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afae" w14:textId="017a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декабря 2017 года № 15-2. Зарегистрировано Департаментом юстиции Западно-Казахстанской области 15 декабря 2017 года № 4984. Утратило силу решением Западно-Казахстанского областного маслихата от 6 марта 2019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06.03.2019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118 264 781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37 898 286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2 034 967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9 800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78 321 728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118 220 843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9 464 992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12 306 225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2 841 233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-1 650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1650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-9 419 404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- 9 419 404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12 058 908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3 208 721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569 217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– в редакции решения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областной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 республиканском бюджете на 2018-2020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2018 год поступление целевых трансфертов и кредитов из республиканского бюджета в общей сумме 31 615 466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48 745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42 047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1 979 453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271 140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87 958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869 295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95 621 тысяча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4 405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44 353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на развитие служб "Инватакси" – 5 864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145 789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28 767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519 605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111 907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116 812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194 805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– 1 953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6 253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72 479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49 900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10 712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3 327 409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772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824 884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– 6 869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2 507 478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282 902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надбавки за классную квалификацию сотрудников органов внутренних дел – 83 579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399 095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в рамках Государственной программы поддержки и развития бизнеса "Дорожная карта бизнеса – 2020" – 772 818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 – 208 875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– 1 804 293 тысячи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2 611 265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пунктах– 3 330 513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1 357 451 тысяча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2 162 212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1 445 874 тысячи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 и моногородах – 279 379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рамках Программы развития продуктивной занятости и массового предпринимательства – 4 014 528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реконструкцию и строительство систем тепло-, водоснабжения и водоотведения – 1 487 407 тысяч тенге;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3 – в редакции решения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областном бюджете на 2018 год поступления сумм погашения бюджетных кредитов в сумме 2 841 233 тысячи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4 – в редакции решения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 Учесть в областном бюджете на 2018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4 831 720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2018 год поступления трансфертов из районных (города областного значения) бюджетов в связи с: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 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- 1 898 732 тысячи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июня 2017 года "О внесении изменений и дополнений в некоторые законодательные акты Республики Казахстан по вопросам здравоохранения" - 569 624 тысячи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 выделенных в 2017 году – 90 764 тысячи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 на развитие, выделенных в 2016 году, разрешенных доиспользовать в течение 2017 года – 852 тысячи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трансфертов общего характера 2017 года в случаях, предусмотренных бюджетным законодательством – 1 191 тысяча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– 35 229 тысяч тенге.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(города областного значения) бюджетов определяются на основании Постановления акимата Западно-Казахстанской области.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социальным отчислениям в Государственный фонд социального страхования в соответствии с Законом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- 479 226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5 – в редакции решения Западно-Казахстанского областного маслихата от 29.06.2018 </w:t>
      </w:r>
      <w:r>
        <w:rPr>
          <w:rFonts w:ascii="Times New Roman"/>
          <w:b w:val="false"/>
          <w:i w:val="false"/>
          <w:color w:val="000000"/>
          <w:sz w:val="28"/>
        </w:rPr>
        <w:t>№ 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(города областного значения) бюджеты, в следующих процентах: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23,1%; город Уральск – 67,4%;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(города областного значения) бюджеты, в следующих процентах: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20,5%; город Уральск – 68,5%;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6 – в редакции решения Западно-Казахстанского областного маслихата от 18.06.2018 </w:t>
      </w:r>
      <w:r>
        <w:rPr>
          <w:rFonts w:ascii="Times New Roman"/>
          <w:b w:val="false"/>
          <w:i w:val="false"/>
          <w:color w:val="000000"/>
          <w:sz w:val="28"/>
        </w:rPr>
        <w:t>№ 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с изменением, внесенным решением Западно-Казахстанского областного маслихата от 28.09.2018 </w:t>
      </w:r>
      <w:r>
        <w:rPr>
          <w:rFonts w:ascii="Times New Roman"/>
          <w:b w:val="false"/>
          <w:i w:val="false"/>
          <w:color w:val="00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2018 год размеры субвенций, передаваемых из областного бюджета в нижестоящие бюджеты, в общей сумме 35 952 058 тысяч тенге, в том числе: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4 822 876 тысяч тенге;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2 509 027 тысяч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2 734 311 тысяч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2 419 178 тысяч тенге;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4 333 874 тысячи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4 090 768 тысяч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2 657 801 тысяча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2 914 568 тысяч тенге;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2 467 917 тысяч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Теректинскому району – 4 554 251 тысяча тенге;     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2 447 487 тысяч тенге.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2018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12 456 443 тысячи тенге, в том числе: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6 845 104 тысячи тенге – целевые текущие трансферты;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5 611 339 тысяч тенге – целевые трансферты на развитие.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9 – в редакции решения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в областном бюджете на 2018 год погашение займов в сумме 3 208 721 тысяча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10 – в редакции решения Западно-Казахстанского областного маслихата от 16.03.2018 </w:t>
      </w:r>
      <w:r>
        <w:rPr>
          <w:rFonts w:ascii="Times New Roman"/>
          <w:b w:val="false"/>
          <w:i w:val="false"/>
          <w:color w:val="000000"/>
          <w:sz w:val="28"/>
        </w:rPr>
        <w:t>№ 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Установить, что бюджетные изъятия из нижестоящих бюджетов в областной бюджет на 2018 год не предусматриваются.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2018 год в размере 6 936 тысяч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12 – в редакции решения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Установить лимит долга местного исполнительного органа области на 31 декабря 2018 года в сумме 29 230 370 тысяч тенге.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Установить гражданским служащим здравоохранения, социального обеспечения, образования, культуры, спорта и ветеринарии, являющихся гражданскими служащими и работающими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перечень местных бюджетных программ, не подлежащих секвестру в процессе исполнения местных бюджетов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 января 2018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2017 года № 15-2</w:t>
            </w:r>
          </w:p>
        </w:tc>
      </w:tr>
    </w:tbl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 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1"/>
        <w:gridCol w:w="961"/>
        <w:gridCol w:w="6235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118 264 781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2 458 601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3 075 618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3 075 618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75 246 110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118 220 843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4 044 951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17 283 427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4 605 374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4 418 966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2 636 401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3 302 138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4 472 613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5 252 723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1 544 538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11 594 060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3 085 527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9 464 992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5 058 037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5 058 037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5 460 402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2 624 026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-9 419 404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2017 года № 15-2</w:t>
            </w:r>
          </w:p>
        </w:tc>
      </w:tr>
    </w:tbl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 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83 394 884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11 716 904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51 393 369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82 723 109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1 832 048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1 297 773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10 333 419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3 514 357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1 216 694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5 765 474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5 460 045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5 460 045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2 488 420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2 053 213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2 736 708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827 984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3 615 367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4 540 944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4 457 679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2 693 881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2017 года № 15-2</w:t>
            </w:r>
          </w:p>
        </w:tc>
      </w:tr>
    </w:tbl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 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92 892 872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30 057 490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11 193 959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11 193 959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бюджеты областей, городов Астаны и Алматы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92 221 097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1 141 576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3 725 304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3 611 323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10 698 276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5 953 979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2 522 653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2 848 022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2 232 166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3 764 615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5 639 914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4 712 996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4 626 318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4 133 852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17 759 233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16 104 543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15 281 826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2017 года № 15-2</w:t>
            </w:r>
          </w:p>
        </w:tc>
      </w:tr>
    </w:tbl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областного бюджета на 2018 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2017 года № 15-2</w:t>
            </w:r>
          </w:p>
        </w:tc>
      </w:tr>
    </w:tbl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районных (города областного значения) бюджетов на 2018 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