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5392" w14:textId="66e5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27 мая 2016 года № 162 "Об утверждении регламента государственной услуги "Согласование эскиза (эскизного проекта"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ноября 2017 года № 294. Зарегистрировано Департаментом юстиции Западно-Казахстанской области 20 декабря 2017 года № 4987. Утратило силу постановлением акимата Западно-Казахстанской области от 30 июля 2020 года №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 –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27 мая 2016 года №162 "Об утверждении регламента государственной услуги "Согласование эскиза (эскизного проекта)" (зарегистрированный в Департаменте юстиции Западно-Казахстанской области за №4461, опубликованный 8 июля 2016 года в информационно-правовой системе "Әділет")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услуги "Согласование эскиза (эскизного проекта)" утвержденный указанным постановлениям,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строительства Западно–Казахстанской области" (Уксукбаев А.С.)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Западно–Казахстанской области Азбаева Б.О.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двадцати одного календарного дня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ноября 2017 года №294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мая 2016 года №162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эскиза (эскизного проекта)"</w:t>
      </w:r>
      <w:r>
        <w:br/>
      </w:r>
      <w:r>
        <w:rPr>
          <w:rFonts w:ascii="Times New Roman"/>
          <w:b/>
          <w:i w:val="false"/>
          <w:color w:val="000000"/>
        </w:rPr>
        <w:t>1. 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"Согласование эскиза (эскизного проекта)" (далее – государственная услуга).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местными исполнительными органами районов, города областного значения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 марта 2016 года № 137 "Об утверждении стандарта государственных услуги "Согласование эскиза (эскизного проекта)" (Зарегистрирован в Министерстве юстиции Республики Казахстан 21 апреля 2016 года №13610) (далее – Стандарт).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Некоммерческие акционерное общество "Государственная корпорация "Правительство для граждан" (далее – Государственная корпорация).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услуги: согласование эскиза (эскизного проекта),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и юридическим лицам (далее – услугополучатель).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заявление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случае установления факта неполноты представленных документов (далее – пакет документов) услугополучателем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дает мотивированный ответ о прекращении рассмотрения заявления в указанный срок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эскиза (эскизного проекта) на технически и (или) технологически несложных объектов рассматривается не более 10 (десять) рабочих дней, за исключением случаев мотивированного отказа, когда срок составляет – 5 (пять) рабочих дней: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подтверждением принятия у услугополучателя заявления является отметка на копии о регистрации в канцелярии услугодателя с указанием даты и времени приема документов работником канцелярии услугодателя.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15 (пятнадцати) минут заявление и пакет документов, регистрируется в журнале регистраций и направляет руководителю услугодателя;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4 (четырех) часов рассматривает пакет документов и направляет ответственному исполнителю услугодателя;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ответственный исполнитель услугодателя проверяет пакет документов и готовит проект ответа о согласовании в течение 9 (девяти) рабочих дней либо мотивированный ответ об отказе в течение 1 (одного) рабочего дня о предоставлении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 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предусмотренного Стандарта или в течение 4 (четырех) рабочих дней о предоставлении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предусмотренного Стандарта, после чего направляет руководителю услугодателя для подписания;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3 (трех) часов проверяет подготовленный ответ о согласовании либо мотивированный ответ об отказе, подписывает и направляет работнику канцелярии услугодателя на регистрацию;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канцелярии услугодателя в течение 15 (пятнадцати) минут регистрирует ответ о согласовании либо мотивированный ответ об отказе в журнале регистрации и выдает решение сотруднику Государственной корпорации для последующей выдачи услугополучателю.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эскиза (эскизного проекта) на технически и (или) технологически сложных объектов рассматривается не более 15 (пятнадцать) рабочих дней, за исключением случаев мотивированного отказа, когда срок составляет 5 (пять) рабочих дней: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подтверждением принятия у услугополучателя заявления является отметка на копии о регистрации в канцелярии услугодателя с указанием даты и времени приема документов работником канцелярии услугодателя.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15 (пятнадцати) минут заявление и пакет документов, регистрируется в журнале регистраций и направляет руководителю услугодателя;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4 (четырех) часов рассматривает пакет документов и направляет ответственному исполнителю услугодателя;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ответственный исполнитель услугодателя проверяет пакет документов и готовит проект ответа о согласовании в течение 14 (четырнадцати) рабочих дней либо мотивированный ответ об отказе в течение 1 (одного) рабочего дня о предоставлении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 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предусмотренного Стандарта или в течение 4 (четырех) рабочих дней о предоставлении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предусмотренного Стандарта, после чего направляет руководителю услугодателя для подписания;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3 (трех) часов проверяет подготовленный ответ о согласовании либо мотивированный ответ об отказе, подписывает и направляет работнику канцелярии услугодателя на регистрацию;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канцелярии услугодателя в течение 20 (двадцати) минут регистрирует ответ о согласовании либо мотивированный ответ об отказе в журнале регистрации и выдает решение сотруднику Государственной корпорации для последующей выдачи услугополучателю.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регистрация и направление пакета документов руководителю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рассмотрение и направление пакета документов ответственному исполнителю услугодателя;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проверка пакета документов, подготовка ответа о согласовании либо мотивированный ответ об отказе и передача на подпись руководителю услугодателя;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ответа о согласовании либо мотивированный ответ об отказе и направление на регистрацию;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регистрация ответа о согласовании либо мотивированный ответ об отказе и выдача услугополучателю.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подает заявку сотруднику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"безбарьерного" обслуживания путем электронной очереди в течение 2 (двух) минут;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 1 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в течение 1 (одной) минуты;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в течение 1 (одной) минуты;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3 – направление запроса через шлюз электронного правительства (далее – ШЭП) в государственную базу данных физических лиц или государственную базу данных юридических лиц (далее - ГБД ФЛ или 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 в течение 1 (одной) минуты;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 1 – проверка наличия данных услугополучателя в ГБД ФЛ или ГБД ЮЛ, данных доверенности в ЕНИС в течение 1 (одной) минуты;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 4 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в течение 1 (одной) минуты;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 5 – направление электронного документа (запроса услугополучателя) удостоверенного (подписанного) электронной цифровой подписью (далее – ЭЦП) сотрудника Государственной корпорации через ШЭП в автоматизированное рабочее место регионального шлюза электронного правительства (далее - АРМ РШЭП) в течение 1 (одной) минуты.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 6 – регистрация электронных документов в АРМ РШЭП в течение 1 (одной) минуты;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 2 – проверка (обработка) услугодателем заявку представленной услугополучателем в течение 2 (двух) минут;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7 – формирование сообщения об отказе в запрашиваемой государственной услуге в связи с имеющимися нарушениями в заявке услугополучателя в течение 2 (двух) минут;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8 – получение услугополучателем через сотрудника Государственной корпорации результата государственной услуги сформированной АРМ РШЭП в течение 2 (двух) минут.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Обжалование решений, действий (бездействий), услугодателя и (или) его должностных лиц по вопросам оказания государственных услуг осуществляется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раздела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Иные требования с учетом особенностей оказания государственной услуги, в том числе оказываемой через Государственную корпорацию осуществляется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раздела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эскиза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2563"/>
        <w:gridCol w:w="3700"/>
        <w:gridCol w:w="5095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"Акжаикский районный отдел архитектуры, градостроительства и строительства"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Конаева, дом №70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8(71136)-92-3-93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архитектуры, градостроительства и строительства Бокейординского района"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Бокейординский район, село Сайхин, улица Т.Жарокова, дом №31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8(71140)-21-7-59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архитектуры и градостроительства Бурлинского района Западно-Казахстанской области"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Бурлинский район, город Аксай, улица Советская, дом №99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8(71133)-41-2-14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"Жангалинский районный отдел архитектуры, градостроительства и строительства"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Жангалинский район, село Жангала, улица Халыктар Достыгы, дом №44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8(71141)-22-1-83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"Жанибекский районный отдел архитектуры, градостроительства и строительства Западно-Казахстанской области"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Жанибекский район, село Жанибек, улица Иманова, дом №119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8(71135)-22-2-08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"Зеленовский районный отдел архитектуры, градостроительства и строительства"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Зеленовский район, село Переметное,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Гагарина, дом №137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8(71130)-22-1-95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архитектуры, градостроительства и строительства Казталовского района Западно-Казахстанской области"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дом №14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8(71144)-31-6-77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Каратобинского района"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село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Курмангалиева, дом №19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8(71145)-31-2-27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архитектуры и градостроительства города Уральска"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Достык-Дружбы,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№182/1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8(7112)-51-27-29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"Сырымский районный отдел архитектуры, градостроительства и строительства"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Сырымский район, село Жымпиты, улица Мендалиева, дом №14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8(71134)-31-3-43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архитектуры, градостроительства и строительства Таскалинского района"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Таскалинский район, село Таскала, улица Абая, дом №23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8(71139)-21-5-67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Теректинского района"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Теректинский район, село Федоровка, улица Юбилейная, дом №20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8(71132)-23-4-30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"Чингирлауский районный отдел архитектуры, градостроительства и строительства"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Чингирлауский район, село Шынгырлау, улица Шевцова, дом №18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8(71137)-33-3-38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эскиза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эскиза (эскизного проекта)"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эскиза (эскизного проекта)"</w:t>
      </w:r>
    </w:p>
    <w:bookmarkEnd w:id="6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