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c3be" w14:textId="036c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8 сентября 2015 года № 252 "Об утверждении регламентов государственных услуг в области семеноводства по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5 декабря 2017 года № 309. Зарегистрировано Департаментом юстиции Западно-Казахстанской области 25 декабря 2017 года № 4998.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8 сентября 2015 года № 252 "Об утверждении регламентов государственных услуг в области семеноводства по Западно-Казахстанской области" (зарегистрированное в Реестре государственной регистрации нормативных правовых актов за № 4075, опубликованное 26 октября 2015 года в информационно - 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лабораторий по экспертизе качества семян" утвержденном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Результатом оказания государственной услуги является свидетельство об аттестации или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мотивированный ответ об отказе).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электронная".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5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 ответственный исполнитель услугодателя в течение 4 (четырех) рабочих дней на основании решения комиссии готовит соответствующий проект постановления акимата или мотивированный ответ об отказе, после утверждения постановления готовит свидетельство об аттестации и направляет на подпись руководителю услугодателя.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ответственный исполнитель готовит проект постановления, свидетельство об аттестации или мотивированный ответ об отказе и направляет руководителю услугодателя;";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 Обжалование решений, действий (бездействий) услугодателя, Государственной корпорации и (или) их работников по вопросам оказания государственных услуг осуществляется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 утвержденном указанным постановлением: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Результатом оказания государственной услуги является свидетельство об аттестации или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 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7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 при предоставлении полного пакета документов комиссия в течение 6 (шесть) рабочих дней с выездом на место проводит обследование услугополучателя на предмет соответствия требованиям, (в соответствии со статусом, указанным в заявлении) предъявляемым к производителям оригинальных семян, элитно - семеноводческим хозяйствам, семеноводческим хозяйствам, реализаторам семян (далее - требования).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комиссия с выездом на место проводит обследование услугополучателя на предмет соответствия требованиям;";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(Есенгалиев Б. 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Азбаева Б.О.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истечению двадцати одного календарного дня после дня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309 от 5 декабря 2017 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по экспертизе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семян"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лабораторий по экспертизе качества семян"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309 от 5 декабря 2017 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 репродукций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реализаторов семян"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 - процессов оказания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