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46f8" w14:textId="d804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Западно-Казахстанского областного маслихата от 9 декабря 2016 года № 8-9 "О 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6 декабря 2017 года № 15-7. Зарегистрировано Департаментом юстиции Западно-Казахстанской области 26 декабря 2017 года № 5005. Утратило силу решением Западно-Казахстанского областного маслихата от 30 сентября 2020 года № 38-3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30.09.2020 </w:t>
      </w:r>
      <w:r>
        <w:rPr>
          <w:rFonts w:ascii="Times New Roman"/>
          <w:b w:val="false"/>
          <w:i w:val="false"/>
          <w:color w:val="ff0000"/>
          <w:sz w:val="28"/>
        </w:rPr>
        <w:t>№ 38-3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18 сентября 2009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9 декабря 2016 года № 8-9 "О 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условиях" (зарегистрированное в Реестре государственной регистрации нормативных правовых актов № 4643, опубликованное 12 января 2017 года в газете "Приуралье")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предоставляемые лекарственные средства и специализированные лечебные продукты отдельным категориям граждан при амбулаторном лечении бесплатно и на льготных условиях дополнить пунктами 6,7,8 следующего содержания: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860"/>
        <w:gridCol w:w="1948"/>
        <w:gridCol w:w="3656"/>
        <w:gridCol w:w="3657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(форма выпуска)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 аэрозоль, крем,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для наружного применения,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 глазной, аллантоин крем,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диацереина капсулы, специализированные лечебные продукты на основе среднецепочных триглициридов,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стерильные повязки с лекарственным содержимым,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стерильные антибактериальные атравматические абсорбирующие повязки,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(высокоэластичный фиксирующий, сетчатый, трубчатый, ватный синтетический),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силиконовый пластырь,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защитный крем, пена, гель, бальзам,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с лекарственным содержимым, эммолиенты,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антисептики, стерильные ватные диски,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стерильные иглы апирогенные,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салфетки (стерильные, влажные гигиенические)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спондилоартрит (Болезнь Бехтерева)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 раствор для инъекций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 таблетки, кобиметиниб таблетки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(Султанов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