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3265" w14:textId="c9c3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Уральского городского маслихата от 23 декабря 2016 года № 9-2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10 марта 2017 года № 10-3. Зарегистрировано Департаментом юстиции Западно-Казахстанской области 30 марта 2017 года № 4749. Утратило силу решением Уральского городского маслихата Западно-Казахстанской области от 28 февраля 2018 года № 19-6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 декабря 2016 года №9-2 "О городском бюджете на 2017-2019 годы" (зарегистрированное в Реестре государственной регистрации нормативных правовых актов №4648, опубликованное 11 января 2017 года в газете "Пульс города")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23 334 176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18 896 682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198 418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685 485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3 553 591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26 488 789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91 117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91 117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- 3 063 496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3 063 496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2 062 829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340 000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1 340 667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городском бюджете на 2017 год предусмотрены целевые трансферты из республиканского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адаптацию лиц, не имеющих определенного местожительства – 5 191 тысяча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– 6 071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 – 123 656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166 307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Өрлеу – 15 906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30 407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23 840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21 892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19 837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44 961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451 272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– 56 164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212 823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учреждений образования – 614 272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11 072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496 115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109 813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25 000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1 118 992 тысячи тенге.";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Учесть, что в городском бюджете на 2017 год предусмотрены кредиты из областного бюджета на проектирование и (или) строительство, реконструкцию жилья коммунального жилищного фонда в сумме 2 062 829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Л.Рысбекова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 городского маслихата от 10 марта 2017 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9-2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129"/>
        <w:gridCol w:w="129"/>
        <w:gridCol w:w="6590"/>
        <w:gridCol w:w="3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23 334 176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18 896 682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7 934 249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7 934 249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6 509 233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6 509 233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2 873 574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1 816 777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1 081 361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685 485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396 432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396 432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3 553 591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3 553 591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3"/>
        <w:gridCol w:w="2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26 488 789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3 070 103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3 070 103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2 325 489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9 626 231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9 503 356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8 747 944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1 131 748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1 131 748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1 606 253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1 332 563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1 332 563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6 939 915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4 321 464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4 147 713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2 373 879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1 773 834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2 358 202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1 293 496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1 004 823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1 370 096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1 324 577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1 324 577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-91 117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91 117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-3 063 496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