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8df0" w14:textId="b1d8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24 марта 2017 года № 874. Зарегистрировано Департаментом юстиции Западно-Казахстанской области 24 апреля 2017 года № 4784. Утратило силу постановлением акимата города Уральска Западно-Казахстанской области от 16 марта 2018 года №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 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постановления акимата города Уральск от 25 февраля 2016 года № 470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 4307, опубликованное 7 апреля 2016 года в газете "Жайық үні-Жизнь города") и от 26 июля 2016 года № 2233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акимата города Уральск от 25 февраля 2016 года № 470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 4532, опубликованное 8 сентября 2016 года в газете "Жайық үні-Жизнь города").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города Уральска (С.Нуртазаев)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города С.Нуртазаева.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марта 2017 года № 874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Оценка исполнения должностных обязанностей складывается из базовых, поощрительных и штрафных баллов.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400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5433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74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09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89"/>
        <w:gridCol w:w="1688"/>
        <w:gridCol w:w="1688"/>
        <w:gridCol w:w="1990"/>
        <w:gridCol w:w="1689"/>
        <w:gridCol w:w="1689"/>
        <w:gridCol w:w="482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