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f792" w14:textId="675f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23 декабря 2016 года № 9-2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16 октября 2017 года № 16-2. Зарегистрировано Департаментом юстиции Западно-Казахстанской области 25 октября 2017 года № 4928. Утратило силу решением Уральского городского маслихата Западно-Казахстанской области от 28 февраля 2018 года № 19-6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 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23 декабря 2016 года №9-2 "О городском бюджете на 2017-2019 годы" (зарегистрированное в Реестре государственной регистрации нормативных правовых актов за №4648, опубликованное 11 января 2017 года в газете "Пульс города")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28 221 849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18 995 682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432 942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923 485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7 869 740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32 178 661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91 117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91 117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- 3 865 695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3 865 695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3 099 552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574 524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1 340 667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норматив распределения доходов, установленный областным маслихатом на 2017 год по следующим подклассам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 зачисляется в городской бюджет в размере – 65,5%;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социальный налог зачисляется в городской бюджет в размере – 67,3%.";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Утвердить резерв местного исполнительного органа города на 2017 год в размере 259 013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Учесть, что в городском бюджете на 2017 год предусмотрены целевые трансферты из республиканского бюджета: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адаптацию лиц, не имеющих определенного местожительства – 5 191 тысяча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на 2012-2018 годы – 6 071 тысяча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инвалидов обязательными гигиеническими средствами и предоставление услуг специалистами жестового языка – 186 394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166 307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Өрлеу – 15 906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 – 30 407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 – 23 840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 – 21 892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акима района в городе, города районного значения, поселка, села, сельского округа – 1 260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 – 161 531 тысяча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на 2012-2018 годы – 22 661 тысяча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148 204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509 958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схем градостроительного развития территории района и генеральных планов населенных пунктов – 34 416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 – 55 845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 – 201 065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сельского хозяйства – 30 583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 – 353 412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учебников, учебно-методических комплексов для государственных учреждений образования – 618 798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 – 271 498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 – 31 362 тысячи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 – 195 000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 – 527 531 тысяча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 – 815 650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 – 175 155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 – 670 659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 – 100 000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Национального фонда Республики Казахстан: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1 118 992 тысячи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реконструкция жилья коммунального жилищного фонда – 1 370 152 тысячи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 Учесть, что в городском бюджете на 2017 год предусмотрены кредиты из областного бюджета на проектирование и (или) строительство, реконструкцию жилья коммунального жилищного фонда в сумме 3 099 552 тысячи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2017 года № 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 9-2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 год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913"/>
        <w:gridCol w:w="588"/>
        <w:gridCol w:w="129"/>
        <w:gridCol w:w="129"/>
        <w:gridCol w:w="6590"/>
        <w:gridCol w:w="33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28 221 849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18 995 682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7 934 249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7 934 249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6 509 233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6 509 233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2 641 674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1 624 777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1 172 361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368 634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699 328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310 729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310 729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923 485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634 432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634 432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286 653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7 869 740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7 869 740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"/>
        <w:gridCol w:w="1089"/>
        <w:gridCol w:w="1090"/>
        <w:gridCol w:w="113"/>
        <w:gridCol w:w="5403"/>
        <w:gridCol w:w="30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32 178 661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14 460 965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3 344 401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3 344 401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2 328 289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1 016 112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9 712 241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9 585 168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8 829 756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1 404 323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1 404 323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1 852 151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1 599 795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1 599 795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10 495 343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6 939 896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6 723 317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4 884 647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1 838 670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1 966 155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916 585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1 388 387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2 281 434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2 161 997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2 161 997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1 167 728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- 91 117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- 3 865 695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