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4524" w14:textId="d334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14 февраля 2017 года № 50. Зарегистрировано Департаментом юстиции Западно-Казахстанской области 9 марта 2017 года № 4705. Утратило силу постановлением акимата Акжаикского района Западно-Казахстанской области от 28 марта 2018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методику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постановления акимата Акжаикского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Акжаикского района"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руководителя аппарата акима Акжаикского района С. М. Бакманова.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февраля 2017 года № 50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акимата Акжаикского района Западно-Казахстанской области от 29.05.2017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Оценка исполнения должностных обязанностей складывается из базовых, поощрительных и штрафных баллов.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4196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3"/>
    <w:bookmarkStart w:name="z1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4"/>
    <w:bookmarkStart w:name="z1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5"/>
    <w:bookmarkStart w:name="z1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6"/>
    <w:bookmarkStart w:name="z1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7"/>
    <w:bookmarkStart w:name="z1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постановления акимата Акжаикского района Западно-Казахстанской области от 29.05.2017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 – "неудовлетворительно", от 3 баллов до 3,9 баллов – "удовлетворительно", от 4 баллов до 4,9 баллов – "эффективно", 5 баллов – "превосходно".</w:t>
      </w:r>
    </w:p>
    <w:bookmarkEnd w:id="79"/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по оценке рассматривает результаты квартальных и годовой оценки и принимает одно из следующих решений: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изложен в новой редакции на государственном языке, текст на русском языке не меняется постановлением акимата Акжаикского района Западно-Казахстанской области от 29.05.2017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постановления акимата Акжаикского района Западно-Казахстанской области от 29.05.2017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8"/>
    <w:bookmarkStart w:name="z10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местного бюджета</w:t>
            </w:r>
          </w:p>
        </w:tc>
      </w:tr>
    </w:tbl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план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  <w:bookmarkEnd w:id="11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  <w:bookmarkEnd w:id="12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  <w:bookmarkEnd w:id="13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5786"/>
        <w:gridCol w:w="2171"/>
        <w:gridCol w:w="2172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 по оценке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по оценке: ________________________ Дата: ___________ 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по оценке: _____________________ Дата: ___________ 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 по оценке: ____________________________ Дата: ___________ 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 февраля 2017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</w:t>
            </w:r>
          </w:p>
        </w:tc>
      </w:tr>
    </w:tbl>
    <w:bookmarkStart w:name="z17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постановлений акимата Акжаикского района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10 марта 2016 года № 67 "Об 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бюджета" (зарегистрированное в Реестре государственной регистрации нормативных правовых актов за № 4332, опубликованное 14 апреля 2016 года в газете "Жайық таңы").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20 сентября 2016 года № 314 "О внесении изменений в постановление акимата Акжаикского района от 10 марта 2016 года № 67 "Об 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 и районных исполнительных органов, финансируемых из местного бюджета" (зарегистрированное в Реестре государственной регистрации нормативных правовых актов за № 4586, опубликованное 27 октября 2016 года в газете "Жайық таңы").</w:t>
      </w:r>
    </w:p>
    <w:bookmarkEnd w:id="1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