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39a9" w14:textId="5df3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марта 2017 года № 9-15. Зарегистрировано Департаментом юстиции Западно-Казахстанской области 11 апреля 2017 года № 4770. Утратило силу решением Акжаикского районного маслихата Западно-Казахстанской области от 28 марта 2018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апреля 2016 года № 2-4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 (зарегистрированное в Реестре государственной регистрации нормативных правовых актов № 4374, опубликованное 12 мая 2016 года в газете "Жайық таңы").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(Ашабаев А.Б.)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 марта 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Акжаикского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аппарата Акжаикского районного маслихата (далее-главный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 - 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 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 баллов) присваиваются 2 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 баллов) – 3 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 баллов) – 5 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 баллов – "неудовлетворительно", от 3 до 3,9 баллов – "удовлетворительно", от 4 до 4,9 баллов – "эффективно", 5 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5420"/>
        <w:gridCol w:w="2515"/>
        <w:gridCol w:w="767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      (фамилия, инициалы)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      (фамилия, инициалы) 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