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492" w14:textId="dc1d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июня 2017 года № 10-6. Зарегистрировано Департаментом юстиции Западно-Казахстанской области 23 июня 2017 года № 4836.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декабря 2013 года № 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 3419, опубликованное 6 февраля 2014 года в газете "Жайық таңы")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вступительную </w:t>
      </w:r>
      <w:r>
        <w:rPr>
          <w:rFonts w:ascii="Times New Roman"/>
          <w:b w:val="false"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Акжаикского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Акжаикского района пятую графу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– День семьи единовременно".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(А.Б.Ашабаев)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__________________И.В.Стексов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"9" июня 2017 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