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1add" w14:textId="4fb1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23 декабря 2016 года № 8-1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29 ноября 2017 года № 14-1. Зарегистрировано Департаментом юстиции Западно-Казахстанской области 11 декабря 2017 года № 4983. Утратило силу решением Акжаикского районного маслихата Западно-Казахстанской области от 28 марта 2018 года № 17-4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28.03.2018 </w:t>
      </w:r>
      <w:r>
        <w:rPr>
          <w:rFonts w:ascii="Times New Roman"/>
          <w:b w:val="false"/>
          <w:i w:val="false"/>
          <w:color w:val="ff0000"/>
          <w:sz w:val="28"/>
        </w:rPr>
        <w:t>№ 17-4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23 декабря 2016 года № 8-1 "О районном бюджете на 2017-2019 годы" (зарегистрированное в Реестре государственной регистрации нормативных правовых актов № 4645, опубликованное 12 января 2017 года в газете "Жайық таңы")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2017-2019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6 896 810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1 097 836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2 846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4 191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5 791 937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 – 7 114 501 тысяча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849 305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879 693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30 388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 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- 1 066 996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1 066 996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878 832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30 388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218 552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(Ашабаев А.Б.)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2017 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Р.Смирнова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ноября 2017 года № 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2016 года № 8-1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 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7"/>
        <w:gridCol w:w="747"/>
        <w:gridCol w:w="5043"/>
        <w:gridCol w:w="3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6 896 810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1 097 836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290 581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290 581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258 633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258 633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524 526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477 574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5 791 937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5 791 937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5 791 937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150"/>
        <w:gridCol w:w="1150"/>
        <w:gridCol w:w="5291"/>
        <w:gridCol w:w="30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7 114 501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620 022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570 595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168 845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381 922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349 072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4 096 022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287 187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287 187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257 919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3 370 668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3 281 015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3 072 086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208 929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438 167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438 167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168 066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243 576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437 382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304 209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304 209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135 797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366 185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192 889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153 769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154 141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154 141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154 141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628 420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301 248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301 248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301 248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183 155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174 455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174 455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236 930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196 862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178 971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450 516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449 896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449 896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429 104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92 632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140 205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140 205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140 205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849 305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752 903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752 903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752 903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126 790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30 388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-1 066 996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878 832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878 832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878 832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30 388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218 552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218 552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218 552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