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052d" w14:textId="ba80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Акжаикского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2017 года № 16-1. Зарегистрировано Департаментом юстиции Западно-Казахстанской области 17 января 2018 года № 5040. Утратило силу решением Акжаикского районного маслихата Западно-Казахстанской области от 19 февраля 2019 года № 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 декабря 2017 года № 15-2 "О районном бюджете на 2018-2020 годы" (зарегистрированное в Реестре государственной регистрации нормативных правовых актов № 5018)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Акжолского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55 869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2 135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53 734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55 869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Алгабасского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18 444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1 565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16 879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18 444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Алмалинского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23 719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3 147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74 тысячи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20 498 тысяч тенге;;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23 719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Есенсайского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23 632 тысячи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1 108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101 тысяча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22 423 тысячи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23 632 тысячи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тысяч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Тайпакского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126 108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10 790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6 699 тысяч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108 619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126 108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Чапаевского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214 409 тысяч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18 857 тысяч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3 479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192 073 тысячи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214 409 тысяч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тысяч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Поступления в бюджет сельских округов на 2018 год формируется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 декабря 2017 года № 15-2 "О районном бюджете на 2018-2020 годы" (зарегистрированное в Реестре государственной регистрации нормативных правовых актов № 5018).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 в бюджетах сельских округов на 2018 год поступление субвенции передаваемой из районного бюджета в сумме 341 040 тысяч тенге, в том числе: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Акжолский сельский округ – 47 461 тысяча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 – 27 614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Алмалинский сельский округ – 17 526 тысяч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Есенсайский сельский округ – 16 254 тысячи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Тайпакский сельский округ – 92 903 тысячи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Чапаевский сельский округ – 139 282 тысячи тенге.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Руководителю организационного отдела аппарата районного маслихата (Горбунова Т.А.)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 января 2018 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2018 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55 869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55 869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2019 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 16-1</w:t>
            </w:r>
          </w:p>
        </w:tc>
      </w:tr>
    </w:tbl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2020 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 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18 444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2019 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 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4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 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23 719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4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 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5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 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5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2018 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23 632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2019 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6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2018 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2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126 108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126 108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6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2019 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117 502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117 502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6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2020 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117 502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117 502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7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2018 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Акжаикского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2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214 409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214 409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7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2019 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166 122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7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 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166 122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166 122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государсвенного образовательного заказа в дошкольных оорганизациях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