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b294" w14:textId="b66b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Бударино и Самал Бударинского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Бударинского сельского округа Акжаикского района Западно-Казахстанской области от 6 ноября 2017 года № 23. Зарегистрировано Департаментом юстиции Западно-Казахстанской области 22 ноября 2017 года № 4960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управление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1993 года, с учетом мнения населения сел Бударино и Самал и на основании заключения областной ономастической комиссии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 Бударино и Самал Бударинского сельского округа Акжаикского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Бударино: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"Советская" – улица "Қазақстан";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Самал: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"Центральная" – улица "Шұғыла".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Бударинского сельского округа (Есеналиев Е.)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решения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Бударинского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