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899f" w14:textId="a388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Мергенево Мергеневского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Мергеневского сельского округа Акжаикского района Западно-Казахстанской области от 7 ноября 2017 года № 5. Зарегистрировано Департаментом юстиции Западно-Казахстанской области 13 ноября 2017 года № 4949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Казахстана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Мергенево и на основании заключения Западно-Казахстанской областной ономастической комиссии, аким Мергеневского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1.Переименовать некоторые улицы села Мергенево Мергеневского сельского округа Акжаикского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"Мырзағали" -улица "Бірлік";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"Ниетқали" – улица "Жерұйық";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"Құбай" – улица "Тәуелсіздік".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Мергеневского сельского округа (Т.Жумашев)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решение оставляю за собой.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Мергеневского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М.Сагаденов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