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abbe" w14:textId="4bea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Первомай Кабыршактинского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Кабыршактинского сельского округа Акжаикского района Западно-Казахстанской области от 16 ноября 2017 года № 10. Зарегистрировано Департаментом юстиции Западно-Казахстанской области 23 ноября 2017 года № 4964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Первомай и на основании заключения Западно-Казахстанской областной ономастической комиссии, аким Кабыршактинского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Первомай Кабыршактинского сельского округа Акжаикского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"Ю.Гагарин" – улица "Қазақстан-2050";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"В.И.Чапаев" – улица "Келешек";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"Киров" – улица "Ынтымақ";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"1 ферма" – улица "Азаттық"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Ведущиму специалисту аппарата акима Кабыршактинского сельского округа (Кабжанова Н.)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Кабыршактинского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