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64648" w14:textId="20646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некоторых улиц села Чапаев Чапаевского сельского округа Акжаикского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исполняющего обязанности акима Чапаевского сельского округа Акжаикского района Западно-Казахстанской области от 28 сентября 2017 года № 135. Зарегистрировано Департаментом юстиции Западно-Казахстанской области 9 октября 2017 года № 4911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8 декабря 1993 года </w:t>
      </w:r>
      <w:r>
        <w:rPr>
          <w:rFonts w:ascii="Times New Roman"/>
          <w:b w:val="false"/>
          <w:i w:val="false"/>
          <w:color w:val="000000"/>
          <w:sz w:val="28"/>
        </w:rPr>
        <w:t>"Об административно-территориальном устройстве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с учетом мнения населения села Чапаев и на основании заключения Западно-Казахстанской областной ономастической комиссии, исполняющий обязанности акима Чапаевского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Переименовать некоторые улицы села Чапаев Чапаевского сельского округа Акжаикского района: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"Ленин" – улица "Жұбан";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"Братская" – улица "Бауырластар";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"Гагарин" – улица "Мәңгілік ел";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"Набережная" – улица "Татулық";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"Фурманов" – улица "Атамекен";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"Щурихин" – улица "Еңбек".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Главному специалисту аппарата акима Чапаевского сельского округа (Зейнуллин Б.)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решения оставляю за собой.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решения вводится в действие со дня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акима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Чапаевского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Е.Мұхтарұлы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