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0a6b" w14:textId="1750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перевозки пассажиров и багажа по Бурлинскому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15 августа 2017 года № 777. Зарегистрировано Департаментом юстиции Западно-Казахстанской области 6 сентября 2017 года № 4888.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 октября 2011 года №614 "Об утверждении методики расчета тарифов на оказание услуг по перевозке пассажиров и багажа по регулярным маршрутам",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для всех маршрутов на регулярные автомобильные перевозки пассажиров и багажа в городе Аксай Бурлинского района в размере 100 (сто)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Бурлинского района Западно-Казахстанской области от 10.02.2023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 тарифы на регулярные автомобильные перевозки пассажиров и багажа по Бурлинскому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"Отдел жилищно-коммунального хозяйства, пассажирского транспорта и автомобильных дорог Бурлинского района" в установленном законодательством порядке принять соответствующие меры по реализации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Руководителю отдела государственной-правовой работы аппарата акима Бурлинского района (Д.Джармуханова)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данного постановления возложить на заместителя акима района К.Утегенова.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Бурлинского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А.Куликешев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август 2017 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№777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августа 2017 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маршрута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в тенге с налогом на добавленную сумму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 – Бурлин"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 – Канай"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 – Пугачево" (через Аралтал)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 – Березовка"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 – Кирово"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 – Жанаталап"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 – Бестау"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 – Успеновка"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 – Григорьевка"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 – Тихоновка"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 – Акбулак"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 – Облавка"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 – Александровка"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 – Приуральный"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 – Аксу"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 – Карачаганак" (через Жарсуат, Димирово)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