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54d0" w14:textId="6295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9 марта 2017 года № 9-5. Зарегистрировано Департаментом юстиции Западно-Казахстанской области 16 марта 2017 года № 4722. Утратило силу решением Бокейординского районного маслихата Западно-Казахстанской области от 30 марта 2018 года № 14-5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 14-5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26 апреля 2016 года № 2-4 "Об утверждении методики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 (зарегистрированное в Реестре государственной регистрации нормативных правовых актов за № 4405, опубликованное 1 июня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марта 2017 года № 9-5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Бокейординского районного маслихата".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 ноября 2015 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в должностные обязанности которого входит ведение кадровой работы государственного учреждения "Аппарат Бокейординского районного маслихата" (далее- главный специалист).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главному специалисту.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 Источниками информации о фактах исполнительской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специалистом,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44831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баллов до 3,9 баллов – "удовлетворительно", от 4 баллов до 4,9 баллов – "эффективно", 5 баллов – "превосходно".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по оценке следующие документы: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у главного специалиста.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       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                        (фамилия, инициалы)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</w:t>
      </w:r>
    </w:p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       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                              (фамилия, инициалы)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6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           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                        (фамилия, инициалы)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       подпись _______________________________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 _____________________________________________________________________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 Дата: ___________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 Дата: ___________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 Дата: ___________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