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62d3b" w14:textId="0c62d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23 декабря 2016 года № 7-1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9 марта 2017 года № 9-1. Зарегистрировано Департаментом юстиции Западно-Казахстанской области 18 марта 2017 года № 4732. Утратило силу решением Бокейординского районного маслихата Западно-Казахстанской области от 30 марта 2018 года № 14-6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Бокейординского районного маслихата Западно-Казахстанской области от 30.03.2018 </w:t>
      </w:r>
      <w:r>
        <w:rPr>
          <w:rFonts w:ascii="Times New Roman"/>
          <w:b w:val="false"/>
          <w:i w:val="false"/>
          <w:color w:val="ff0000"/>
          <w:sz w:val="28"/>
        </w:rPr>
        <w:t>№ 14-6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 местном государственном управлении и самоуправлении в Республике Казахстан"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23 декабря 2016 года № 7-1 "О районном бюджете на 2017 – 2019 годы" (зарегистрированное в Реестре государственной регистрации нормативных правовых актов № 4653, опубликованное 20 января 2017 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районный бюджет на 2017-2019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 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3 340 154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297 601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2 294 тысяч тенге;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3 040 109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3 404 613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40 842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40 842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15 943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- 89 358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89 358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40 842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15 943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64 459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Бокейординского районного маслихата (А.Хайруллин)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2017 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С.Унаев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 марта 2017 года № 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 декабря 2016 года № 7-1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 год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843"/>
        <w:gridCol w:w="1145"/>
        <w:gridCol w:w="1145"/>
        <w:gridCol w:w="5671"/>
        <w:gridCol w:w="26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3 340 154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297 601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3 040 109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3 040 109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3 040 109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3 404 613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117 366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106 966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1 794 405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1 496 788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1 452 657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1 359 047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149 711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149 711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279 070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157 399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157 399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539 649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501 129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480 768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480 768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- 89 358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