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519f" w14:textId="0be5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26 апреля 2017 года № 59. Зарегистрировано Департаментом юстиции Западно-Казахстанской области 11 мая 2017 года № 4793. Утратило силу постановлением акимата Бокейординского района Западно-Казахстанской области от 3 апреля 2018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03.04.2018 </w:t>
      </w:r>
      <w:r>
        <w:rPr>
          <w:rFonts w:ascii="Times New Roman"/>
          <w:b w:val="false"/>
          <w:i w:val="false"/>
          <w:color w:val="ff0000"/>
          <w:sz w:val="28"/>
        </w:rPr>
        <w:t>№ 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5 марта 2016 года № 48 "Об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 4336, опубликованное 26 апреля 2016 года в газете "Орда жұлдызы").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Бокейординского района (Н.Бисекенов)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руководителя аппарата акима района Айткалиева Е.Ж.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апреля 2017 года № 59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 финансируемых из местного бюджета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акт о создании комиссии по оценке.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20701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49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381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604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096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8763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– оценка выполнения индивидуального плана работы (среднеарифметическое значение).     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рассматривает результаты квартальных и годовой оценки и принимает одно из следующих решений: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________________________________________________________________________________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  <w:r>
              <w:br/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  <w:r>
              <w:br/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  <w:r>
              <w:br/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  <w:r>
              <w:br/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  <w:r>
              <w:br/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  <w:r>
              <w:br/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  <w:r>
              <w:br/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  <w:r>
              <w:br/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