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3b52" w14:textId="a773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19 мая 2017 года № 117. Зарегистрировано Департаментом юстиции Западно-Казахстанской области 14 июня 2017 года № 4816. Утратило силу постановлением акимата Жангалинского района Западно-Казахстанской области от 27 марта 2018 года № 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 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за №14637),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10 марта 2016 года № 58 "Об утверждении методики оценки деятельности административных государственных служащих корпуса "Б" государственного учреждения "Аппарата Акима Жангалинского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№ 4335, опубликованное 23 апреля 2016 года в газете "Жаңарған өңір").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Жангалинского района (Карменов 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Шукургалиевой А.Б.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 года № 117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органов, финансируемых из местного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Оценка исполнения должностных обязанностей складывается из базовых, поощрительных и штрафных баллов.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и трудовой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      Непосредственный руководитель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      ____________________________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      дата _________________________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____________________квартал ____ года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      Непосредственный руководитель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      ____________________________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      дата _________________________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 работы: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      Непосредственный руководитель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      ____________________________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      дата _________________________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5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8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по оценке: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по оценке: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 по оценке: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