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8cd4" w14:textId="31f8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22 декабря 2016 года № 8-1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14 декабря 2017 года № 16-1. Зарегистрировано Департаментом юстиции Западно-Казахстанской области 26 декабря 2017 года № 5002. Утратило силу решением Жангалинского районного маслихата Западно-Казахстанской области от 15 марта 2018 года № 19-19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 19-19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22 декабря 2016 года №8-1 "О районном бюджете на 2017-2019 годы" (зарегистрированное в Реестре государственной регистрации нормативных правовых актов за №4656, опубликованное 25 января 2017 года в Эталонном контрольном банке нормативных правовых актов Республики Казахстан),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слeдующей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4 739 675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623 257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3 480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4 112 378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4 794 729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58 340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78 345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20 005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-113 394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133 399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78 280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20 005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75 124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(Успанова С.)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2017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Э.Альмуханов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№8-1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4 739 675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623 257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181 230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181 230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152 832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152 832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277 948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242 450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4 112 378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4 112 378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4 112 378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1088"/>
        <w:gridCol w:w="1088"/>
        <w:gridCol w:w="1088"/>
        <w:gridCol w:w="4915"/>
        <w:gridCol w:w="25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4 794 729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269 842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238 066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141 089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2 281 534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188 252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1 970 266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1 942 816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1 832 729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1 832 426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110 087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346 416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1 192 753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1 154 924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1 154 924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1 154 924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772 702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382 222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272 847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176 769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158 923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141 270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139 038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139 038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130 373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- 113 394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133 399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