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05fa" w14:textId="1820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Жанибекского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10 марта 2017 года № 35. Зарегистрировано Департаментом юстиции Западно-Казахстанской области 24 марта 2017 года № 4736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некоторых постановлений акимата Жанибекского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Жанибекского района (Абдолов Ж.)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данного постановления возложить на заместителя акима района Куаналиева 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Н.Карагойшин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 №35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марта 2017 года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Жанибекского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Жанибекского района Западно-Казахстанской области от 27 мая 2014 года №140 "Об утверждении положения о государственном учреждении "Отдел предпринимательства Жанибекского района Западно-Казахстанской области" (зарегистрированное в Реестре государственной регистрации нормативных правовых актов № 3571, опубликованное 4 июля 2014 года в газете "Шұғыла");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Жанибекского района Западно-Казахстанской области от 16 февраля 2015 года №60 "Об утверждении Положения о государственном учреждении "Отдел ветеринарии Жанибекского района Западно-Казахстанской области" (зарегистрированное в Реестре государственной регистрации нормативных правовых актов № 3832, опубликованное 13 марта 2015 года в газете "Шұғыла");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Жанибекского района Западно-Казахстанской области от 16 февраля 2015 года №61 "Об утверждении положения о государственном учреждении "Отдел земельных отношений и сельского хозяйства Жанибекского района Западно-Казахстанской области" (зарегистрированное в Реестре государственной регистрации нормативных правовых актов № 3831, опубликованное 13 марта 2015 года в газете "Шұғыла");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Жанибекского района от 26 февраля 2016 года №43 "Об утверждении методики оценки деятельности административных государственных служащих корпуса "Б" государственного учреждения "Аппарат акима Жанибекского района" и районных исполнительных органов финансируемых из местного бюджета" (зарегистрированное в Реестре государственной регистрации нормативных правовых актов № 4316, опубликованное 15 апреля 2016 года в газете "Шұғыла").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