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5749" w14:textId="046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23 декабря 2016 года № 11-1 "О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декабря 2017 года № 18-3. Зарегистрировано Департаментом юстиции Западно-Казахстанской области 21 декабря 2017 года № 4989. Утратило силу решением Жанибекского районного маслихата Западно-Казахстанской области от 27 марта 2018 года № 20-8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 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 декабря 2016 года №11-1 "О районном бюджете на 2017-2019 годы" (зарегистрированное в Реестре государственной регистрации нормативных правовых актов №4652, опубликованное 20 января 2017 года в газете "Шұғыла")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 – 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4 042 490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330 399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4 013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- 857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3 707 221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4 078 453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48 808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68 070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19 262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-84 771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84 771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68 070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19 262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35 963 тысячи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цифру "554 719" заменить на "837 105";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исключить;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"635" заменить на "1 010";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"4 111" заменить на "2 994";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"6 435" заменить на "6 181";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"75 000" заменить на "398 909";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"212 093" заменить на "199 789";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"99 148" заменить на "80 851";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"43 028" заменить на "38 125";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"15 348" заменить на "13 725";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"12 260" заменить на 10 977";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"596 284" заменить на "657 056";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"17 080" заменить на "16 408";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"63 104" заменить на "61 905";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"3 780" заменить на "1 260";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"3 000" заменить на "2 816";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"3 000" заменить на "2 807";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семнадцатый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цифру "5 000" заменить на "4 791";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дополнить абзацем девятнадцатым следующего содержания: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тротуара по улице Д.Нурпеисовой до пересечения улицы Женис в селе Жанибек Жанибекского района Западно - Казахстанской области" - 24 783 тысячи тенге;";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дополнить абзацем двадцатым следующего содержания: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"отчисления на обязательное социальное медицинское страхование" - 7 288 тысячи тенге;";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дополнить абзацем двадцать первым следующего содержания: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20 двухквартирных жилых домов в селе Жанибек Жанибекского района Западно - Казахстанской области – 25 000 тысяч тенге.".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декабря 2017 года №18-3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№11-1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4 042 490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3 707 221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3 707 221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4 078 453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151 829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138 571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55 981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3 679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развитию регионов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выплате вознаграждений и иных платежей 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-84 771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