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96fa5" w14:textId="2696f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Зеленовского района от 19 июля 2016 года № 546 "Об установлении квоты рабочих мест для трудоустройства инвалидов в организациях Зеленовского района на 2016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Зеленовского района Западно-Казахстанской области от 27 января 2017 года № 35. Зарегистрировано Департаментом юстиции Западно-Казахстанской области 15 февраля 2017 года № 4689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Зеленовского района от 19 июля 2016 года № 546 "Об установлении квоты рабочих мест для трудоустройства инвалидов в организациях Зеленовского района на 2016 год" (зарегистрированное в Реестре государственной регистрации нормативных правовых актов за № 4516, опубликованное в информационно-правовой системе "Әділет" 23 августа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акима Зеленовского района (М.Залмуканов)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района Досжанова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