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1e3f" w14:textId="2f51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Зеленовского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14 марта 2017 года № 8-6. Зарегистрировано Департаментом юстиции Западно-Казахстанской области 4 апреля 2017 года № 4755. Утратило силу решением Зеленовского районного маслихата Западно-Казахстанской области от 28 марта 2018 года № 20-8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Зеленовского районного маслихата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 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14637),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Зеленовского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21 апреля 2016 года № 2- 4 "Об утверждении методики оценки деятельности административных государственных служащих корпуса "Б" государственного учреждения "Аппарата Зеленовского районного маслихата" (зарегистрированное в Реестре государственной регистрации нормативных правовых актов № 4362, опубликованное 5 мая 2016 года в информационно –правовой системе "Әділет")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23 декабря 2016 года № 7-5 "О внесении изменения в решение Зеленовского районного маслихата от 21 апреля 2016 года № 2-4 "Об утверждении методики оценки деятельности административных государственных служащих корпуса "Б" государственного учреждения "Аппарата Зеленовского районного маслихата" (зарегистрированное в Реестре государственной регистрации нормативных правовых актов № 4663, опубликованное 30 января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марта 2017 года № 8-6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"Аппарата Зеленовского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"Аппарата Зеленовского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 в должностные обязанности которого входит ведение кадровой работы аппарата Зеленовского районного маслихата (далее-главный специалист).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главному специалисту. Второй экземпляр находится у руководителя аппарата маслихата.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 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 - 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 баллов – "неудовлетворительно", от 80 до 105 (включительно) баллов – "удовлетворительно", от 106 до 130 (включительно) баллов – "эффективно", свыше 130 баллов 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 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 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 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 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 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 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 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 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 баллов – "неудовлетворительно", от 3 до 3,9 баллов – "удовлетворительно", от 4 до 4,9 баллов – "эффективно", 5 баллов – "превосходно".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Главным специалистом обеспечивается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по оценке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у главного специалиста.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534"/>
        <w:gridCol w:w="1734"/>
        <w:gridCol w:w="1443"/>
        <w:gridCol w:w="2244"/>
        <w:gridCol w:w="1734"/>
        <w:gridCol w:w="1444"/>
        <w:gridCol w:w="350"/>
        <w:gridCol w:w="4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поощряе-мых показа-телях и видах деятель-ности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исполнитель-ской дисциплины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поощряе-мых показа-телях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исполнитель-ской дисциплины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 _____________________________________________________________________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 Дата: ___________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 Дата: ___________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 Дата: ___________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