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e186" w14:textId="ea4e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на 2017 год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4 мая 2017 года № 252. Зарегистрировано Департаментом юстиции Западно-Казахстанской области 5 мая 2017 года № 4792. Утратило силу постановлением акимата Зеленовского района Западно-Казахстанской области от 23 апреля 2018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Зеленовского района Западно-Казахстанской области от 23.04.2018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10 марта 2004 года </w:t>
      </w:r>
      <w:r>
        <w:rPr>
          <w:rFonts w:ascii="Times New Roman"/>
          <w:b w:val="false"/>
          <w:i w:val="false"/>
          <w:color w:val="000000"/>
          <w:sz w:val="28"/>
        </w:rPr>
        <w:t>"Об 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по видам продукции растениеводства, подлежащих обязательному страхованию в растениеводстве на 2017 год по Зеленовскому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Зеленовского района от 6 апреля 2016 года № 244 "Об определении оптимальных сроков начала и завершения посевных работ по видам продукции растениеводства, подлежащих обязательному страхованию в растениеводстве на 2016 год по Зеленовскому району" (зарегистрированное в Реестре государственной регистрации нормативных правовых актов № 4338, опубликованное 17 мая 2016 года в газете "Сатып Алу Ақпарат").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сельского хозяйства Зеленовского района" принять необходимые меры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аппарата акима (Залмуканов М.Д) обеспечить государственную регистрацию данного постановления в органах юстиции, его официальное опубликование в Эталонном контрольном бланке нормативных правовых актов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настоящего постановления возложить на заместителя акима района Р.Шауенова.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мая 2017 года № 252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по видам продукции растениеводства, подлежащих обязательному страхованию в растениеводстве на 2017 год по Зеленовскому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097"/>
        <w:gridCol w:w="5053"/>
        <w:gridCol w:w="5053"/>
      </w:tblGrid>
      <w:tr>
        <w:trPr>
          <w:trHeight w:val="30" w:hRule="atLeast"/>
        </w:trPr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зона сухостепная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2017 года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2017 года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2017 года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 2017 года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яровая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2017 года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2017 года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 2017 года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2017 года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 2017 года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 2017 года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озимая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 2017 года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 2017 года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 2017 года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 2017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