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f57" w14:textId="33f3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23 июня 2017 года № 349. Зарегистрировано Департаментом юстиции Западно-Казахстанской области 5 июля 2017 года № 4854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утратившими силу некоторых постановлений акимата Зеленовского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акима Зеленовского района (М.Залмуканов)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данного постановления возложить на руководителя аппарата акима района Залмуканова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2017 года № 349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Зеленовского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16 июня 2014 года № 452 "Об утверждении положения государственного учреждения "Отдел сельского хозяйства Зеленовского района" (зарегистрированное в Реестре государственной регистрации нормативных правовых актов за № 3578, опубликованное 26 июня 2014 года в газете "Ауыл тынысы");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16 июня 2014 года № 454 "Об утверждении положения государственного учреждения "Отдел предпринимательства Зеленовского района" (зарегистрированное в Реестре государственной регистрации нормативных правовых актов за № 3577, опубликованное 26 июня 2014 года в газете "Ауыл тынысы");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27 августа 2015 года № 688 "Об утверждении Положения о государственном учреждении "Отдел ветеринарии Зеленовского района" (зарегистрированное в Реестре государственной регистрации нормативных правовых актов за № 4062, опубликованное 10 октября 2015 года в газете "Ауыл тынысы");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12 января 2016 года № 6 "О внесении дополнения в постановление акимата Зеленовского района от 16 июня 2014 года № 452 "Об утверждении положения государственного учреждения "Отдел сельского хозяйства Зеленовского района" (зарегистрированное в Реестре государственной регистрации нормативных правовых актов за № 4260, опубликованное 17 марта 2016 года в информационно-правовой системе "Әділет");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2 февраля 2016 года № 77 "Об утверждении Положения государственного учреждения "Зеленовский районный отдел жилищно-коммунального хозяйства, пассажирского транспорта и автомобильных дорог"" (зарегистрированное в Реестре государственной регистрации нормативных правовых актов за № 4261, опубликованное 17 марта 2016 года в информационно-правовой системе "Әділет");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27 сентября 2016 года № 677 "Об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Зеленовскому району" (зарегистрированное в Реестре государственной регистрации нормативных правовых актов за № 4567, опубликованное 21 октября 2016 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