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fff" w14:textId="9edb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сентября 2017 года № 12-2. Зарегистрировано Департаментом юстиции Западно-Казахстанской области 15 сентября 2017 года № 4897. Утратило силу решением Зеленовского районного маслихата Западно-Казахстанской области от 24 января 2018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Зеленовского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23 декабря 2016 года № 7-1 "О районном бюджете на 2017-2019 годы" (зарегистрированное в Реестре государственной регистрации нормативных правовых актов № 4655, опубликованное 20 января 2017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7 247 747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1 962 446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125 329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5 152 727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7 560 637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738 859 тысяч тенге:";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четырнадцать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 – 2 112 тысяч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971 326 тысяч тенге:";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внутрипоселкового водопровода села Акжол – 11 253 тысячи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Павлово – 79 408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сельского дома культуры села Дарьинское – 173 353 тысячи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пять исключить;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девять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материально-техническое укрепление базы здания сельского дома культуры села Дарьинское – 37 866 тысяч тенге;";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по содержанию подъездной автомобильной дороги села Өркен – 35 336 тысяч тенге;";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сентября 2017 года № 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4"/>
        <w:gridCol w:w="118"/>
        <w:gridCol w:w="5621"/>
        <w:gridCol w:w="2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7 247 747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5 152 727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5 152 727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7 560 637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4 531 637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3 921 807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3 701 889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сентября 2017 года № 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передаваемых из районного бюджета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 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