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b3e" w14:textId="1a9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15 декабря 2017 года № 15-3. Зарегистрировано Департаментом юстиции Западно-Казахстанской области 28 декабря 2017 года № 5022.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7 740 566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2 105 390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168 324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5 461 430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7 896 279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297 390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433 109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- 453 103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–453 103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–155 922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Зеленовского районного маслихата Западно-Казахстанской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 республиканском бюджете на 2018-2020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- Казахстанского областного маслихата от 6 декабря 2017 года № 15-2 "Об областном бюджете на 2018-2020 годы" (зарегистрированное в Реестре государственной регистрации нормативных правовых актов за № 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 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2018 год поступление целевых трансфертов и кредитов из республиканского бюджета в общей сумме 1 010 674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2 957 тысяч 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5 285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5 223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1 018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41 939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14 430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10 985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13 873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4 711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180 тысяч тенге;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мер социальной поддержки специалистов – 432 900 тысяч тенге;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идей – 481 тысяча тенге;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 – 220 651 тысяча тенге;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- 46 041 тысяча тенге;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сектора жилищной застройки северо-западной части село Дарьинское - 50 000 тысяч тенге;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Трекино - 70 000 тысяч тенге;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Достық - 90 000 тысяч тенге;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2018 год поступление целевых трансфертов из областного бюджета в общей сумме 549 782 тысячи тенге: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внедрением новых образовательных программ и выпуском новых учебников – 176 169 тысяч тенге;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- 28 078 тысяч тенге;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11 311 тысяч тенге;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Володарское – 12 761 тысяча тенге;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Егіндібұлақ" - 1 042 тысячи тенге;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"Реконструкция водопровода в селе Мичуринское" – 1 268 тысяч тенге;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Трекино" – 1 464 тысячи тенге;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комплексной государственной вневедомственной экспертизы по рабочему проекту "Строительство водопровода в селе Октябрьское" - 1 042 тысячи тенге; 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проекту работ "Строительство водопровода в селе Зеленое" - 1 042 тысячи тенге;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комплексной государственной вневедомственной экспертизы по рабочему проекту "Реконструкция водопровода в селе Достык" -1 374 тысячи тенге; 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Большой Чаган" - 1 208 тысяч тенге;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для обучения учеников по обновленной программе - 7 500 тысяч тенге;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средства образования. Необходимые технологии для учителей" и подписку на образовательный онлайн портал "Виртуальная лаборатория педагогического мастерства "Академия" - 5 900 тысяч тенге;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- 28 600 тысяч тенге;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учителям на погашение кредиторской задолженности по налогам, командировочным расходам и обязательным пенсионным взносам – 8 222 тысячи тенге;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оборудования школьных мастерских - 42 000 тысяч тенге;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мероприятии – 15 406 тысяч тенге;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на 200 участков в селе Переметное -6 860 тысяч тенге;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в селе Белес - 5 730 тысяч тенге;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идей – 481тысяча тенге;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класса информационных технологии в школе района – 3 319 тысяч тенге;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автомобильных дорог районного значения – 100 000 тысяч тенге.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дошкольное воспитание и обучение – 9 005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в селах Чирово, Каражар, Чеботарево- Сұлу көл – 80 000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Зеленовского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18.07.2018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29.10.2018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районном бюджете на 2018 год поступление субвенции передаваемой из областного бюджета в сумме 4 333 874 тысяч тенге.</w:t>
      </w:r>
    </w:p>
    <w:bookmarkEnd w:id="63"/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2018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– 100%;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– 100%.</w:t>
      </w:r>
    </w:p>
    <w:bookmarkEnd w:id="66"/>
    <w:bookmarkStart w:name="z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7"/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2018-2020 годы размеры субвенций,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Установить на 2018 год размеры трансфертов, передаваемых из районного бюджета органам местного самоуправления в общей сумме 24 358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Зеленовского районного маслихата Западно-Казахстанской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Установить, что бюджетные изъятия из нижестоящих бюджетов в районный бюджет на 2018 год не предусматриваются. </w:t>
      </w:r>
    </w:p>
    <w:bookmarkEnd w:id="70"/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резерв местного исполнительного органа района на 2018 год в размере 38 808 тысяч тенге.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Зеленовского районного маслихата Западно-Казахстанской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 января 2018 года.</w:t>
      </w:r>
    </w:p>
    <w:bookmarkEnd w:id="72"/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2018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73"/>
    <w:bookmarkStart w:name="z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местных бюджетных программ, не подлежащих секвестрированию в процессе исполнения местных бюджетов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Секретарю районного маслихата (Р.Т.Исмагулов)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5"/>
    <w:bookmarkStart w:name="z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 января 2018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6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Зеленовского районного маслихата Западно-Казахстанской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7 740 566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7 896 279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4 005 499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36 680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 декабря 2017 года № 15-3 </w:t>
            </w:r>
          </w:p>
        </w:tc>
      </w:tr>
    </w:tbl>
    <w:bookmarkStart w:name="z6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6 577 628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6 577 628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 декабря 2017 года № 15-3 </w:t>
            </w:r>
          </w:p>
        </w:tc>
      </w:tr>
    </w:tbl>
    <w:bookmarkStart w:name="z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на 2018-2020 годы.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Зеленовского районного маслихата Западно-Казахстанской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985"/>
        <w:gridCol w:w="3443"/>
        <w:gridCol w:w="3443"/>
        <w:gridCol w:w="3444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 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Зеленовского районного маслихата Западно-Казахстанской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723"/>
        <w:gridCol w:w="627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7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2018 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