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598" w14:textId="38fa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сельского округа Достык Зеленовского района Западно-Казахстанской области от 20 июня 2017 года № 30. Зарегистрировано Департаментом юстиции Западно-Казахстанской области 5 июля 2017 года № 4853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ветеринарно-санитарного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20 ноября 2016 года № 1-10-612 исполняющий обязанности акима Достыкского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Снять ограничительные мероприятия, установленные в связи с возникновением заболевания бруцеллеза среди мелкого рогатого скота на территории села Чувашинское Достыкского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Отменить решение акима Достыкского сельского округа от 15 мая 2014 года №18 "Об установлении ветеринарного режима карантинной зоны с введением ограничительных мероприятий в с. Чувашинское сельского округа Достык Зеленовского района Западно-Казахстанской области" и от 21 октября 2016 года №72 "О снятии ветеринарного режима".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Главному специалисту аппарата акима Достыкского сельского округа (Байкенова З.)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