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b1e3" w14:textId="6b8b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7 марта 2017 года № 64. Зарегистрировано Департаментом юстиции Западно-Казахстанской области 11 апреля 2017 года № 4769. Утратило силу постановлением акимата Казталовского района Западно-Казахстанской области от 15 марта 2018 года № 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 декабря 2016 года № 110 "О некоторых вопросах оценки деятельности административных государственных служащих" (зарегистрирован в Министерстве юстиции Республики Казахстан 31 декабря 2016 года № 14637)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22 апреля 2016 года №131 "Об 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органов, финансируемых из местного бюджета" (зарегистрированное в Реестре государственной регистрации нормативных правовых актов №4426, опубликованное 17 июня 2016 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Казталовского района (Берденов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марта 2017 года № 64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проводится по результатам деятельности служащего корпуса "Б" на занимаемой должности: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итогам года (годовая оценка) – не позднее двадцать пятого декабря оцениваемого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Годовая оценка складывается из: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средней оценки служащего корпуса "Б" за отчетные кварталы;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акт о создании комиссии по оценке.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Решение Комиссии по оценке принимается открытым голосованием.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Составление индивидуального плана работы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Подготовка к проведению оценки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Квартальная оценка исполнения должностных обязанностей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Базовые баллы устанавливаются на уровне 100 баллов за выполнение служащим своих должностных обязанностей.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 нарушениям трудовой дисциплины относятся: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опоздания на работу без уважительной причины;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нарушения служащими служебной этики.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 баллов – "неудовлетворительно", от 80 до 105 (включительно) баллов – "удовлетворительно", от 106 до 130 (включительно) баллов – "эффективно", свыше 130 баллов – "превосходно".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Годовая оценка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 балла;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 балла;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 балла;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 баллов.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годовая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 баллов) присваиваются 2 балла,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 баллов) – 3 балла,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 балла,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 баллов) – 5 баллов;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Итоговая годовая оценка выставляется по следующей шкале: менее 3 баллов – "неудовлетворительно", от 3 до 3,9 баллов – "удовлетворительно", от 4 до 4,9 баллов – "эффективно", 5 баллов – "превосходно".</w:t>
      </w:r>
    </w:p>
    <w:bookmarkEnd w:id="74"/>
    <w:bookmarkStart w:name="z8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Рассмотрение результатов оценки Комиссией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заполненные оценочные листы;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должностная инструкция служащего корпуса "Б";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утверждает результаты оценки;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пересмотреть результаты оценки.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 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Обжалование результатов оценки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 Принятие решений по результатам оценки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Результаты оценки являются основаниями для принятия решений по выплате бонусов и обучению.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Бонусы выплачиваются служащим корпуса "Б" с результатами оценки "превосходно" и "эффективно".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1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       подпись _________________________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______________________________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____________________________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_________________________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