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54cf" w14:textId="9e45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27 декабря 2016 года № 8-1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13 октября 2017 года № 15-1. Зарегистрировано Департаментом юстиции Западно-Казахстанской области 26 октября 2017 года № 4932. Утратило силу решением Казталовского районного маслихата Западно-Казахстанской области от 24 января 2018 года № 19-2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24.01.2018 </w:t>
      </w:r>
      <w:r>
        <w:rPr>
          <w:rFonts w:ascii="Times New Roman"/>
          <w:b w:val="false"/>
          <w:i w:val="false"/>
          <w:color w:val="ff0000"/>
          <w:sz w:val="28"/>
        </w:rPr>
        <w:t>№ 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2016 года №8-1 "О районном бюджете на 2017-2019 годы" (зарегистрированное в Реестре государственной регистрации нормативных правовых актов за №4654, опубликованное 19 января 2017 года в Эталонном контрольном банке нормативных правовых актов Республики Казахстан)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7 031 098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1 003 811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16 400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6 010 267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7 255 928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59 405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88 491 тысяча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29 086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-284 235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284 235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88 491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29 086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224 830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2017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– 977 491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2 960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3 386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7 299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220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– 12 825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6 588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14 295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Казталов – 182 584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Жалпактал – 100 000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сҰл Талдыапан, Сарыкудык, Кайшакудык и Кособа – 100 000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Акпатер – 100 000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Жанажол – 161 798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Бостандык – 195 879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88 491 тысяча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1 166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1 279 483 тысячи тенге: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Дорожной карты развития трехязычного образования, на повышение квалификации учителей на языковых курсах – 31 399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в дошкольных организациях, перевыпуском новых учебников для 1, 2, 5, 7 классов – 124 812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 села Жалпактал по улице С.Датова – 27 370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Жалпактал – 62 226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Кайынды – 189 494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доучивание направленных на профессиональную подготовку – 1 889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профессиям, включая обучение в мобильных центрах – 31 223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правоустанавливающих документов водохозяйственных объектов Казталовского района – 7 590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 села Жалпактал по улице Масалиева – 50 248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 села Казталов по улицам Шарафутдинова, Х.Жакып, Сейфуллина – 22 075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школы имени Г.Бегалиева в селе Кушанкуль – 148 581 тысяча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детского сада в селе Жалпактал – 72 470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в учебный процесс общеобразовательных школ элективного курса "Робототехника" и на приобретение дополнительных элементов к комплекту робототехника – 36 679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мультимедийного оборудования для малокомплектных школ и дополнительных элементов к комплекту – 9 920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учащихся качественной питьевой водой – 3 257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"Е-Халык" – 6 720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22 одноквартирных жилых домов в селе Казталов – 166 356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Жанажол – 33 759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проведение экспертизы на газоснабжение населенных пунктов – 44 562 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тротуара и автостоянки в селе Казталов – 41 146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тротуара в селе Жалпактал – 12 843 тысячи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установку понтонного моста через реку Караозен по направлению Бозоба-Кайынды – 26 363 тысячи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материальное техническое оснащение школы имени Г.Бегалиева в селе Кушанкуль – 19 000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детского сада в селе Жалпактал – 20 206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Бостандык – 67 295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22 000 тысяч тенге.".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2017 года.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 №15-1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№8-1</w:t>
            </w:r>
          </w:p>
        </w:tc>
      </w:tr>
    </w:tbl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7 031 098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1 003 811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6 010 267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6 010 267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7 255 928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3 806 399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2 844 558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2 744 795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2 594 330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1 258 456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-284 235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 №15-1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№8-1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2017 год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049"/>
        <w:gridCol w:w="1424"/>
        <w:gridCol w:w="1425"/>
        <w:gridCol w:w="4429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Казталовского района на 2017 год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270 576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270 576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270 576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270 576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Талдықудукский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 №15-1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№8-1</w:t>
            </w:r>
          </w:p>
        </w:tc>
      </w:tr>
    </w:tbl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3209"/>
        <w:gridCol w:w="8553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