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090c" w14:textId="2a4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Каратобинсого района Западно-Казахстанской области от 7 марта 2017 года № 25. Зарегистрировано Департаментом юстиции Западно-Казахстанской области 4 апреля 2017 года № 4754. Утратило силу постановлением акимата Каратобинского района Западно-Казахстанской области от 28 марта 2018 года № 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от 31 декабря 2016 года № 14637),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10 марта 2016 года № 40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 4334, опубликованное 25 апреля 2016 года в информационно-правовой системе "Әділет");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(Ж.Сұлтан)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района Ж.Сұлтан.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марта 2017 года № 25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 баллов – "неудовлетворительно",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 баллов – "превосходно".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 балла;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 балла;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 балла;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 баллов.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 баллов) присваиваются – 2 балла,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 баллов) – 3 балла,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 балла,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 баллов;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 баллов – "неудовлетворительно",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 баллов до 3,9 баллов – "удовлетворительно",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 баллов до 4,9 баллов – "эффективно",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баллов – "превосходно".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105"/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2236"/>
        <w:gridCol w:w="1770"/>
        <w:gridCol w:w="1770"/>
        <w:gridCol w:w="2004"/>
        <w:gridCol w:w="1771"/>
        <w:gridCol w:w="1538"/>
        <w:gridCol w:w="373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 лях и видах деятель 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 ны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 ны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 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 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 (фамилия, инициалы)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9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 (фамилия, инициалы)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6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8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9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 ___________________________________________________________________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_____________________________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(фамилия, инициалы, подпись)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__________________________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(фамилия, инициалы, подпись)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________________________________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(фамилия, инициалы, подпись)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