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88a2" w14:textId="9778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16 марта 2017 года № 10-4. Зарегистрировано Департаментом юстиции Западно-Казахстанской области 5 апреля 2017 года № 4759.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 января 1998 года № 3827 "О профессиональных и иных праздниках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№3416, опубликованное 24 января 2014 года в газете "Қаратөбе өңірі")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Каратобинского района пятую графу изложить в следующей редакций: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Второе воскресенье сентября - День семьи единовременно".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М.Тоқжанов_____________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"23" марта 2017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