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3f26" w14:textId="0953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Каратобинского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14 марта 2017 года № 10-5. Зарегистрировано Департаментом юстиции Западно-Казахстанской области 10 апреля 2017 года № 4764. Утратило силу решением Каратобинского районного маслихата Западно-Казахстанской области от 27 марта 2018 года № 17-7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 17-7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 14637),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прилагаемую методику оценки деятельности административных государственных служащих корпуса "Б" государственного учреждения "Аппарат Каратобинского районного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22 апреля 2016 года № 2-5 "Об утверждении методики оценки деятельности административных государственных служащих корпуса "Б" государственного учреждения "Аппарат Каратобинского районного маслихата" (зарегистрированное в Реестре государственной регистрации нормативных правовых актов № 4366, опубликованное 13 мая 2016 года в газете "Қаратөбе өңірі").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(Ж. Жангазиев)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марта 2017 года № 10-5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Каратобинского районного маслихата"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 Каратобинского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 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 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проводится по результатам деятельности служащего корпуса "Б" на занимаемой должности: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итогам года (годовая оценка) – не позднее двадцать пятого декабря оцениваемого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Годовая оценка складывается из: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средней оценки служащего корпуса "Б" за отчетные кварталы;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главный специалист в должностные обязанности которого входит ведение кадровой работы государственного учреждения "Аппарат Каратобинского районного маслихата" (далее – главный специалист).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Решение Комиссии по оценке принимается открытым голосованием.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специалист. Секретарь Комиссии по оценке не принимает участие в голосовании.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Индивидуальный план работы составляется в двух экземплярах. Один экземпляр передается главному специалисту. Второй экземпляр находится у руководителя структурного подразделения служащего корпуса "Б".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Главный специалист формирует график проведения оценки по согласованию с председателем Комиссии по оценке.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Квартальная оценка исполнения должностных обязанностей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 (или) организационном плане.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Штрафные баллы выставляются за нарушения исполнительской и трудовой дисциплины.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 нарушениям трудовой дисциплины относятся: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опоздания на работу без уважительной причины;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нарушения служащими служебной этики.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главного специалиста и непосредственного руководителя служащего корпуса "Б".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Непосредственный руководитель с учетом представленных главным специалистом,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22733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– поощрительные баллы;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– штрафные баллы.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Годовая оценка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Для проведения годовой оценки служащий корпуса "Б" направляет для согласования заполненный оценочный лист выполнения индивидуального плана работы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Оценка выполнения индивидуального плана работы выставляется по следующей шкале: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После согласования непосредственным руководителем оценочный лист заверяется служащим корпуса "Б".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228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8636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239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9017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Итоговая годовая оценка выставляется по следующей шкале: менее 3 баллов – "неудовлетворительно", от 3 баллов до 3,9 баллов – "удовлетворительно", от 4 баллов до 4,9 баллов – "эффективно", 5 баллов – "превосходно".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Рассмотрение результатов оценки Комиссией по оценке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Главный специалист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 по оценке.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предоставляет на заседание Комиссии по оценке следующие документы: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должностная инструкция служащего корпуса "Б";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Комиссия по оценке рассматривает результаты квартальных и годовой оценки и принимает одно из следующих решений: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у главного специалиста.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Обжалование результатов оценки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Обжалование решения Комиссии по оценке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 по оценке.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Служащий корпуса "Б" вправе обжаловать результаты оценки в суде.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Принятие решений по результатам оценки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Результаты оценки являются основаниями для принятия решений по выплате бонусов и обучению.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Бонусы выплачиваются служащим корпуса "Б" с результатами оценки "превосходно" и "эффективно".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Результаты оценки деятельности служащих корпуса "Б" вносятся в их послужные списки.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план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(период, на который составляется индивидуальный план)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 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 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 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bookmarkEnd w:id="112"/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bookmarkEnd w:id="114"/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служащего:_____________________________________________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служащего:__________________________________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_______________________________________________________________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989"/>
        <w:gridCol w:w="1688"/>
        <w:gridCol w:w="1688"/>
        <w:gridCol w:w="1990"/>
        <w:gridCol w:w="1689"/>
        <w:gridCol w:w="1689"/>
        <w:gridCol w:w="482"/>
      </w:tblGrid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поощряемых показателях и видах деятельности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исполнительской дисциплины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трудовой дисциплины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поощряемых показателях и видах деятельности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исполнительской дисциплины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трудовой дисциплины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bookmarkEnd w:id="123"/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bookmarkEnd w:id="125"/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служащего:_____________________________________________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 работы: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bookmarkEnd w:id="135"/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bookmarkEnd w:id="137"/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5786"/>
        <w:gridCol w:w="2171"/>
        <w:gridCol w:w="2172"/>
      </w:tblGrid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 по оценке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по оценке: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 по оценке: ________________________ Дата: ___________ 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по оценке: _____________________ Дата: ___________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по оценке: ____________________________ Дата: ___________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