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15d3" w14:textId="8ae1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20 декабря 2017 года № 15-12. Зарегистрировано Департаментом юстиции Западно-Казахстанской области 27 декабря 2017 года № 5010. Утратило силу решением Каратобинского районного маслихата Западно-Казахстанской области от 20 февраля 2019 года № 27-3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20.02.2019 </w:t>
      </w:r>
      <w:r>
        <w:rPr>
          <w:rFonts w:ascii="Times New Roman"/>
          <w:b w:val="false"/>
          <w:i w:val="false"/>
          <w:color w:val="ff0000"/>
          <w:sz w:val="28"/>
        </w:rPr>
        <w:t>№ 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следующем объеме: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3 608 862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295 151 тысяча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5 197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3 382 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3 305 132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3 641 757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63 552 тысячи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93 060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29 508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 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 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- 96 447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96 447 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93 060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29 508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32 895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Каратобинского районного маслихата Западно-Казахстанской области от 20.12.2018 </w:t>
      </w:r>
      <w:r>
        <w:rPr>
          <w:rFonts w:ascii="Times New Roman"/>
          <w:b w:val="false"/>
          <w:i w:val="false"/>
          <w:color w:val="00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2018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ноября 2017 года "О республиканском бюджете на 2018 – 2020 годы" и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2018 – 2020 годы":</w:t>
      </w:r>
    </w:p>
    <w:bookmarkEnd w:id="17"/>
    <w:bookmarkStart w:name="z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Учесть в районном бюджете на 2018 год поступления целевых трансфертов и кредитов республиканского бюджета в общей сумме – 228 213 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786 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1 510 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для выплаты дополнительной платы преподавателям учебных заведений, осуществляющих образовательные программы начального, основного и общего среднего образования в соответствии с содержанием обновленного образования и погашением сумм, уплачиваемых местными бюджетами за счет местных бюджетов – 69 496 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учителям, прошедшим национальный квалификационный тест и которым реализуют образовательные программы начального, основного и общего среднего образования, на дополнительную оплату за квалификацию педагогических навыков – 12 997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2 767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255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7 234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12 987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196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адресной социальной помощи – 20 510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целевые текущие трансферты – 5 934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государственных грантов реализацию новых бизнес идеи – 481 тысяча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93 060 тысяч тенге;</w:t>
      </w:r>
    </w:p>
    <w:bookmarkStart w:name="z1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районном бюджете на 2018 год поступления целевых трансфертов из областного бюджета в общей сумме – 512 178 тысяч тенге, в том числе: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системы водоснабжения населенных пунктов от Каратобинского месторождения до села Ушана Каратобинского района –183 009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и перевыпуском новых учебников – 52 777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8 761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9 741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погашения кредиторской задолженности по налоговым, командировочным и по обязательным пенсионным взносам перед учителями – 45 550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компьютеров в комплекте для обучения учеников по обновленной программе – 6 000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 – 2 500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BilimBook для малокомплектных школ района – 30 800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классов информационных технологий в школах – 1 119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– 12 469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государственных грантов на реализацию новых бизнес идей – 481 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кредиторской задолженности учителям в связи с переходом от содержания обновленного образования – 20 096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линий электропередач в жилом районе на улице Жумакаева в селе Каратобе Каратобинского района Западно-Казахстанской области – 22 102 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четырнадцати квартирных коммунальных жилых домов в селе Каратобе Каратобинского района Западно-Казахстанской области – 14 281 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одноэтажного административного здания в селе Каратобе Каратобинского района Западно-Казахстанской области – 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Алаколь Каратобинского района Западно-Казахстанской области (школа) – 7 937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газификация социальных объектов в селе Дайыноткел Каратобинского района Западно-Казахстанской области (школа, клуб) – 14 845 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Егиндиколь Каратобинского района Западно-Казахстанской области (детский сад, акимат, сельская врачебная амбулатория) – 10 070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Актай-Сай Каратобинского района Западно-Казахстанской области (медицинский пункт) – 8 181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Актай-Сай Каратобинского района Западно-Казахстанской области (акимат, библиотека) – 10 257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Актай-Сай Каратобинского района Западно-Казахстанской области (сельский клуб) – 11 382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Алаколь Каратобинского района Западно-Казахстанской области (фельдшерский пункт) – 6 471 тысяча тенге;</w:t>
      </w:r>
    </w:p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Косколь Каратобинского района Западно-Казахстанской области (акимат, детский сад) – 10 751 тысяча тенге;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Косколь Каратобинского района Западно-Казахстанской области (сельский клуб) – 8 361 тысяча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Егиндиколь Каратобинского района Западно-Казахстанской области (сельский клуб) – 9 237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Каратобинского районного маслихата Западно-Казахстанской области от 29.05.2018 </w:t>
      </w:r>
      <w:r>
        <w:rPr>
          <w:rFonts w:ascii="Times New Roman"/>
          <w:b w:val="false"/>
          <w:i w:val="false"/>
          <w:color w:val="000000"/>
          <w:sz w:val="28"/>
        </w:rPr>
        <w:t>№ 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16.07.2018 </w:t>
      </w:r>
      <w:r>
        <w:rPr>
          <w:rFonts w:ascii="Times New Roman"/>
          <w:b w:val="false"/>
          <w:i w:val="false"/>
          <w:color w:val="000000"/>
          <w:sz w:val="28"/>
        </w:rPr>
        <w:t>№ 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09.10.2018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20.12.2018 </w:t>
      </w:r>
      <w:r>
        <w:rPr>
          <w:rFonts w:ascii="Times New Roman"/>
          <w:b w:val="false"/>
          <w:i w:val="false"/>
          <w:color w:val="00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2018 год норматив распределения доходов для обеспечения сбалансированности местных бюджетов, по следующим подклассам доходов: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налог, зачисляется в районный бюджет 100%;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зачисляется в районный бюджет 100%.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2018 год размеры субвенции передаваемых из областного бюджета в районный бюджет в сумме 2 657 801 тысяча тенге.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Установить, что бюджетные изъятия из районного бюджета в областной бюджет на 2018 год не предусматриваются.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Утвердить резерв местного исполнительного органа района на 2018 год в размере 2 000 тысяч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2018 года.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перечень местных бюджетных программ, не подлежащих секвестру в процессе исполнения местного бюджета на 2018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Утвердить перечень бюджетных программ аппарата акима сельских округов по Каратобинскому району на 2018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Руководителю аппарата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Настоящее решение вводится в действие с 1 января 2018 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 15-12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Каратобинского районного маслихата Западно-Казахстанской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3 608 862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295 151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3 305 132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3 305 132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3 305 132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3 641 757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1 926 210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1 723 514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1 686 867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1 583 858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360 591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281 973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281 973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357 634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85 129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186 544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29 508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-96 447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96 447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29 508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29 508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32 895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32 895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 15-12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2 971 074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239 530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2 727 394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2 727 394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2 727 394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2 971 074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213 555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1 808 725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1 696 239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1 660 407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1 551 156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204 567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 15-12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 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2 969 641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238 097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2 727 394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2 727 394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2 727 394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2 969 641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216 180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1 856 893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1 742 273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1 706 248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1 591 959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215 608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296 123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 15-12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2018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 15-12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по Каратобинскому району на 2018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Каратобинского районного маслихата Западно-Казахстанской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82"/>
        <w:gridCol w:w="1288"/>
        <w:gridCol w:w="1072"/>
        <w:gridCol w:w="916"/>
        <w:gridCol w:w="1062"/>
        <w:gridCol w:w="713"/>
        <w:gridCol w:w="699"/>
        <w:gridCol w:w="1062"/>
        <w:gridCol w:w="1012"/>
        <w:gridCol w:w="842"/>
        <w:gridCol w:w="241"/>
        <w:gridCol w:w="139"/>
        <w:gridCol w:w="842"/>
        <w:gridCol w:w="374"/>
        <w:gridCol w:w="53"/>
        <w:gridCol w:w="53"/>
        <w:gridCol w:w="508"/>
        <w:gridCol w:w="53"/>
        <w:gridCol w:w="53"/>
        <w:gridCol w:w="53"/>
        <w:gridCol w:w="842"/>
      </w:tblGrid>
      <w:tr>
        <w:trPr/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"Организация в экстренных случаях доставки тяжело-больных людей до ближайшей организации здравоохранения оказывающей врачебную помощь"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"Организация сохранения государственного жилищного фонда города районного значения, поселка, села, сельского округа"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Егиндиколскийсельский округ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 сельский округ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88 046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