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c637" w14:textId="a68c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2016 года № 9-2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марта 2017 года № 12-1. Зарегистрировано Департаментом юстиции Западно-Казахстанской области 27 марта 2017 года № 4741. Утратило силу решением Сырымского районного маслихата Западно-Казахстанской области от 23 февраля 2018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2016 года №9-2 "О районном бюджете на 2017-2019 годы" (зарегистрированное в Реестре государственной регистрации нормативных правовых актов №4649, опубликованное в Эталонном контрольном банке нормативных правовых актов Республики Казахстан 19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3 811 482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385 566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3 418 046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3 827 232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292 840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309 037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31 700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31 700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-340 290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340 290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309 037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16 197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47 450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2017 год поступление целевых трансфертов и кредитов из республиканского, областного бюджета в общей сумме 973 477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136 627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1 916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2 539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3 421 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4 144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Өрлеу – 8 812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4 223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11 572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Аралтөбе – 100 000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527 813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трехязычного образования, на повышение квалификации учителей на языковых курсах – 11 321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детских дошкольных организациях, перевыпуском новых учебников для 1, 2, 5, 7 классов – 67 297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 улицам Кажмухан и Мухита села Жымпиты – 21 097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на строительство водоснабжения села Жымпиты из месторождения подземных вод "Кенашы" и инженерно-геодезические, инженерно-геологические исследования – 28 662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водосбросного сооружения на реке Шолаканкаты – 83 032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5 704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Сырымского школа-сад комплекса в селе Косарал – 188 894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2 318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Анкаты – 1 656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Куспанкуль – 2 318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1 655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 – 1 655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1 655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1 926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улицы Асадуллина села Жымпиты – 40 234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автомобильной дороги улицы Колганатова села Жымпиты – 66 500 тысячи тенге.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309 037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реконструкцию водопровода села Коныр – 189 914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119 123 тысячи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9-2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 Доходы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3 811 482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Налоги на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Налоги на имущество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 на транспортные средства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Внутренние налоги на товары, работы 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Сборы за ведение предпринимательской и профессиональной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пошлина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основного капитала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3 827 232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'Развитие объектов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Финансирования (использования профицита)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