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bbd98" w14:textId="ecbbd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государственного учреждения "Аппарат акима Сырымского района" и районных исполнительных органов финансируемых из местного бюджета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Сырымского района Западно-Казахстанской области от 13 марта 2017 года № 83. Зарегистрировано Департаментом юстиции Западно-Казахстанской области 10 апреля 2017 года № 4768. Утратило силу постановлением акимата Сырымского района Западно-Казахстанской области от 29 марта 2018 года № 95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Сырымского района Западно-Казахстанской области от 29.03.2018 </w:t>
      </w:r>
      <w:r>
        <w:rPr>
          <w:rFonts w:ascii="Times New Roman"/>
          <w:b w:val="false"/>
          <w:i w:val="false"/>
          <w:color w:val="ff0000"/>
          <w:sz w:val="28"/>
        </w:rPr>
        <w:t>№ 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Законами Республики Казахстан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23 ноября 2015 года </w:t>
      </w:r>
      <w:r>
        <w:rPr>
          <w:rFonts w:ascii="Times New Roman"/>
          <w:b w:val="false"/>
          <w:i w:val="false"/>
          <w:color w:val="000000"/>
          <w:sz w:val="28"/>
        </w:rPr>
        <w:t>"О государственной службе Республики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29 декабря 2016 года № 110 "О некоторых вопросах оценки деятельности административных государственных служащих" (зарегистрирован в Министерстве юстиции Республики Казахстан 31 декабря 2016 года № 14637)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Утвердить прилагаемую методику оценки деятельности административных государственных служащих корпуса "Б" государственного учреждения "Аппарат акима Сырымского района" и районных исполнительных органов финансируемых из местного бюджета.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Признать утратившими силу постановления акимата Сырымского района от 12 апреля 2016 года </w:t>
      </w:r>
      <w:r>
        <w:rPr>
          <w:rFonts w:ascii="Times New Roman"/>
          <w:b w:val="false"/>
          <w:i w:val="false"/>
          <w:color w:val="000000"/>
          <w:sz w:val="28"/>
        </w:rPr>
        <w:t>№ 128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методики оценки деятельности административных государственных служащих корпуса "Б" государственного учреждения "Аппарат акима Сырымского района" и районных исполнительных органов финансируемых из местного бюджета" (зарегистрирован в Реестре государственной регистрации нормативных правовых актов №4385, опубликованное 16 мая 2016 года в информационно-правовой системе "Әділет") и от 13 сентября 2016 года </w:t>
      </w:r>
      <w:r>
        <w:rPr>
          <w:rFonts w:ascii="Times New Roman"/>
          <w:b w:val="false"/>
          <w:i w:val="false"/>
          <w:color w:val="000000"/>
          <w:sz w:val="28"/>
        </w:rPr>
        <w:t>№ 336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изменения в постановления акимата Сырымского района от 12 апреля 2016 года № 128 "Об утверждении методики оценки деятельности административных государственных служащих корпуса "Б" государственного учреждения "Аппарат акима Сырымского района" и районных исполнительных органов финансируемых из местного бюджета" (зарегистрирован в Реестре государственной регистрации нормативных правовых актов №4558, опубликованное 6 октября 2016 года в информационно-правовой системе "Әділет").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Руководителю аппарата акима района (Сарсенов Е.) обеспечить государственную регистрацию данного постановления в органах юстиции, его официальное опубликование в эталонном контрольном банке нормативных правовых актах Республики Казахстан и в средствах массовой информации.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Контроль за исполнением настоящего постановления возложить на руководителя аппарата акима Сырымского района Сарсенова Е.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Настоящее постановление вводится в действие со дня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А.Шыныбеков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марта 2017 года № 83</w:t>
            </w:r>
          </w:p>
        </w:tc>
      </w:tr>
    </w:tbl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государственного учреждения "Аппарат акима Сырымского района" и районных исполнительных органов, финансируемых из местного бюджета</w:t>
      </w:r>
    </w:p>
    <w:bookmarkEnd w:id="6"/>
    <w:bookmarkStart w:name="z1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 Общие положения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Настоящая методика оценки деятельности административных государственных служащих корпуса "Б" государственного учреждения "Аппарат акима Сырымского района" и районных исполнительных органов, финансируемых из местного бюджета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пунктом 5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33 Закона Республики Казахстан от 23 ноября 2015 года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29 декабря 2016 года № 110 "О некоторых вопросах оценки деятельности административных государственных служащих" (Зарегистрирован в Министерстве юстиции Республики Казахстан 31 декабря 2016 года № 14637) и определяет алгоритм оценки деятельности административных государственных служащих корпуса "Б" (далее – служащие корпуса "Б").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Оценка деятельности служащих корпуса "Б" (далее – оценка) проводится для определения эффективности и качества их работы.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Оценка проводится по результатам деятельности служащего корпуса "Б" на занимаемой должности: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итогам квартала (квартальная оценка) – не позднее десятого числа месяца, следующего за отчетным кварталом (за исключением четвертого квартала, оценка которого проводится не позднее десятого декабря);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итогам года (годовая оценка) – не позднее двадцать пятого декабря оцениваемого года.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служащего корпуса "Б" не проводится в случаях, если срок пребывания на занимаемой должности в оцениваемом периоде составляет менее трех месяцев, а также в период испытательного срока.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Служащие корпуса "Б", находящиеся в социальных отпусках либо периоде временной нетрудоспособности, проходят оценку в течение 5 рабочих дней после выхода на работу.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Квартальная оценка проводится непосредственным руководителем и основывается на оценке исполнения служащим корпуса "Б" должностных обязанностей.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Непосредственным руководителем служащего корпуса "Б" является лицо, которому данный служащий подчинен согласно своей должностной инструкции.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Годовая оценка складывается из: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средней оценки служащего корпуса "Б" за отчетные кварталы;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оценки выполнения служащим корпуса "Б" индивидуального плана работы по форме,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Для проведения оценки должностным лицом, имеющим право назначения на государственную должность и освобождения от государственной должности служащего корпуса "Б", создается Комиссия по оценке, рабочим органом которой является служба управления персоналом.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Заседание Комиссии по оценке считается правомочным, если на нем присутствовали не менее двух третей ее состава.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Замена отсутствующего члена или председателя Комиссии по оценке осуществляется по решению уполномоченного лица путем внесения изменения в приказ о создании комиссии по оценке.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 Решение Комиссии по оценке принимается открытым голосованием.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 Результаты голосования определяются большинством голосов членов Комиссии по оценке. При равенстве голосов голос председателя Комиссии по оценке является решающим.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Секретарем Комиссии по оценке является сотрудник службы управления персоналом. Секретарь Комиссии по оценке не принимает участие в голосовании.</w:t>
      </w:r>
    </w:p>
    <w:bookmarkEnd w:id="25"/>
    <w:bookmarkStart w:name="z31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 Составление индивидуального плана работы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 Индивидуальный план работы составляется служащим корпуса "Б" совместно с его непосредственным руководителем не позднее десятого января оцениваемого года,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 При назначении служащего корпуса "Б" на должность после срока,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 индивидуальный план работы служащего корпуса "Б" на занимаемой должности составляется в течение десяти рабочих дней со дня его назначения на должность.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 Количество целевых показателей в индивидуальном плане работы служащего корпуса "Б" составляет не более четырех, которые должны быть конкретными, измеримыми, достижимыми, с определенным сроком исполнения.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 Индивидуальный план работы составляется в двух экземплярах. Один экземпляр передается в службу управления персоналом. Второй экземпляр находится у руководителя структурного подразделения служащего корпуса "Б".</w:t>
      </w:r>
    </w:p>
    <w:bookmarkEnd w:id="30"/>
    <w:bookmarkStart w:name="z36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 Подготовка к проведению оценки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 Служба управления персоналом формирует график проведения оценки по согласованию с председателем Комиссии по оценке.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Служба управления персоналом за десять календарных дней до начала проведения оценки обеспечивает своевременное уведомление служащего корпуса "Б", подлежащего оценке, и лиц, осуществляющих оценку, о проведении оценки и направляет им оценочные листы для заполнения.</w:t>
      </w:r>
    </w:p>
    <w:bookmarkEnd w:id="33"/>
    <w:bookmarkStart w:name="z39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 Квартальная оценка исполнения должностных обязанностей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 Оценка исполнения должностных обязанностей складывается из базовых, поощрительных и штрафных баллов. 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 Базовые баллы устанавливаются на уровне 100 баллов за выполнение служащим своих должностных обязанностей.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 Поощрительные баллы выставляются за показатели деятельности, превышающие средние объемы текущей работы, а также виды деятельности, являющиеся сложными в содержательном и (или) организационном плане.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 Показатели деятельности, превышающие средние объемы текущей работы и сложные виды деятельности определяются государственными органами самостоятельно исходя из своей отраслевой специфики и распределяются по пятиуровневой шкале в порядке возрастания объема и сложности осуществляемой работы. При этом в число поощряемых показателей и видов деятельности могут входить как фиксируемые, так и нефиксируемые в Единой системе электронного документооборота и Интранет-портале государственных органов документы и мероприятия.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каждый поощряемый показатель или вид деятельности служащему корпуса "Б" непосредственным руководителем присваиваются в соответствии с утвержденной шкалой от "+1" до "+5" баллов.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 Штрафные баллы выставляются за нарушения исполнительской и трудовой дисциплины.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 К нарушениям исполнительской дисциплины относятся нарушения сроков исполнения поручений вышестоящих органов, руководства государственного органа, непосредственного руководителя и обращений физических и юридических лиц.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Источниками информации о фактах исполнительской дисциплины служат документально подтвержденные сведения от службы документооборота и непосредственного руководителя служащего корпуса "Б".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 К нарушениям трудовой дисциплины относятся: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опоздания на работу без уважительной причины;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нарушения служащими служебной этики.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Источниками информации о фактах нарушения трудовой дисциплины служат документально подтвержденные сведения от службы управления персоналом и непосредственного руководителя служащего корпуса "Б".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 За каждое нарушение исполнительской и трудовой дисциплины служащему корпуса "Б" выставляются штрафные баллы в размере " – 2" балла за каждый факт нарушения.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 Для проведения оценки исполнения должностных обязанностей служащий корпуса "Б" представляет для согласования заполненный оценочный лист непосредственному руководителю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 Непосредственный руководитель с учетом представленных службой управления персоналом, службой документооборота сведений о фактах нарушения служащим корпуса "Б" трудовой и исполнительской дисциплины,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 После согласования непосредственным руководителем оценочный лист подписывается служащим корпуса "Б".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служащего корпуса "Б" от подписания оценочного листа не является препятствием для направления документов на заседание Комиссии по оценке. В этом случае работником службы управления персоналом и непосредственным руководителем служащего корпуса "Б" в произвольной форме составляется акт об отказе от ознакомления.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 Итоговая квартальная оценка служащего корпуса "Б" вычисляется непосредственным руководителем по следующей формуле: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53"/>
    <w:p>
      <w:pPr>
        <w:spacing w:after="0"/>
        <w:ind w:left="0"/>
        <w:jc w:val="both"/>
      </w:pPr>
      <w:r>
        <w:drawing>
          <wp:inline distT="0" distB="0" distL="0" distR="0">
            <wp:extent cx="1600200" cy="36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где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5334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квартальная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– поощрительные баллы;</w:t>
      </w:r>
    </w:p>
    <w:bookmarkEnd w:id="54"/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– штрафные баллы.</w:t>
      </w:r>
    </w:p>
    <w:bookmarkEnd w:id="55"/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 Итоговая квартальная оценка выставляется по следующей шкале: менее 80 баллов – "неудовлетворительно", от 80 до 105 (включительно) баллов – "удовлетворительно", от 106 до 130 (включительно) баллов – "эффективно", свыше 130 баллов – "превосходно".</w:t>
      </w:r>
    </w:p>
    <w:bookmarkEnd w:id="56"/>
    <w:bookmarkStart w:name="z62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 Годовая оценка</w:t>
      </w:r>
    </w:p>
    <w:bookmarkEnd w:id="57"/>
    <w:bookmarkStart w:name="z6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 Для проведения годовой оценки служащий корпуса "Б" направляет для согласования заполненный оценочный лист выполнения индивидуального плана работы непосредственному руководителю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58"/>
    <w:bookmarkStart w:name="z6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 Непосредственный руководитель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</w:p>
    <w:bookmarkEnd w:id="59"/>
    <w:bookmarkStart w:name="z6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 Оценка выполнения индивидуального плана работы выставляется по следующей шкале:</w:t>
      </w:r>
    </w:p>
    <w:bookmarkEnd w:id="60"/>
    <w:bookmarkStart w:name="z6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невыполнение целевого показателя, предусмотренного индивидуальным планом работы, присваивается 2 балла;</w:t>
      </w:r>
    </w:p>
    <w:bookmarkEnd w:id="61"/>
    <w:bookmarkStart w:name="z6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частичное выполнение целевого показателя - 3 балла;</w:t>
      </w:r>
    </w:p>
    <w:bookmarkEnd w:id="62"/>
    <w:bookmarkStart w:name="z6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выполнение целевого показателя (достижение ожидаемого результата) - 4 балла;</w:t>
      </w:r>
    </w:p>
    <w:bookmarkEnd w:id="63"/>
    <w:bookmarkStart w:name="z6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превышение ожидаемого результата целевого показателя - 5 баллов.</w:t>
      </w:r>
    </w:p>
    <w:bookmarkEnd w:id="64"/>
    <w:bookmarkStart w:name="z7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 После согласования непосредственным руководителем оценочный лист заверяется служащим корпуса "Б".</w:t>
      </w:r>
    </w:p>
    <w:bookmarkEnd w:id="65"/>
    <w:bookmarkStart w:name="z7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от подписания оценочного листа служащего корпуса "Б" не может служить препятствием для направления документов на заседание Комиссии по оценке. В этом случае работником службы управления персоналом и непосредственным руководителем служащего корпуса "Б" в произвольной форме составляется акт об отказе от ознакомления.</w:t>
      </w:r>
    </w:p>
    <w:bookmarkEnd w:id="66"/>
    <w:bookmarkStart w:name="z7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 Итоговая годовая оценка служащего корпуса "Б" вычисляется службой управления персоналом не позднее пяти рабочих дней до заседания Комиссии по оценке по следующей формуле:</w:t>
      </w:r>
    </w:p>
    <w:bookmarkEnd w:id="67"/>
    <w:bookmarkStart w:name="z7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8"/>
    <w:p>
      <w:pPr>
        <w:spacing w:after="0"/>
        <w:ind w:left="0"/>
        <w:jc w:val="both"/>
      </w:pPr>
      <w:r>
        <w:drawing>
          <wp:inline distT="0" distB="0" distL="0" distR="0">
            <wp:extent cx="2857500" cy="40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где: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69"/>
    <w:p>
      <w:pPr>
        <w:spacing w:after="0"/>
        <w:ind w:left="0"/>
        <w:jc w:val="both"/>
      </w:pPr>
      <w:r>
        <w:drawing>
          <wp:inline distT="0" distB="0" distL="0" distR="0">
            <wp:extent cx="6223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23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годовая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70"/>
    <w:p>
      <w:pPr>
        <w:spacing w:after="0"/>
        <w:ind w:left="0"/>
        <w:jc w:val="both"/>
      </w:pPr>
      <w:r>
        <w:drawing>
          <wp:inline distT="0" distB="0" distL="0" distR="0">
            <wp:extent cx="4953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средняя оценка за отчетные кварталы (среднеарифметическое значение). При этом полученное среднеарифметическое значение квартальных оценок с учетом шкалы, указанной в 27 настоящей Методики, приводится к пятибалльной системе оценок, а именно: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"неудовлетворительно" (менее 80 баллов) присваиваются 2 балла,</w:t>
      </w:r>
    </w:p>
    <w:bookmarkEnd w:id="71"/>
    <w:bookmarkStart w:name="z7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"удовлетворительно" (от 80 до 105 баллов) – 3 балла,</w:t>
      </w:r>
    </w:p>
    <w:bookmarkEnd w:id="72"/>
    <w:bookmarkStart w:name="z7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"эффективно" (от 106 до 130 (включительно) баллов) – 4 балла,</w:t>
      </w:r>
    </w:p>
    <w:bookmarkEnd w:id="73"/>
    <w:bookmarkStart w:name="z7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"превосходно" (свыше 130 баллов) – 5 баллов;</w:t>
      </w:r>
    </w:p>
    <w:bookmarkEnd w:id="74"/>
    <w:bookmarkStart w:name="z8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5"/>
    <w:p>
      <w:pPr>
        <w:spacing w:after="0"/>
        <w:ind w:left="0"/>
        <w:jc w:val="both"/>
      </w:pPr>
      <w:r>
        <w:drawing>
          <wp:inline distT="0" distB="0" distL="0" distR="0">
            <wp:extent cx="6350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350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оценка выполнения индивидуального плана работы (среднеарифметическое значение).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 Итоговая годовая оценка выставляется по следующей шкале: менее 3 баллов – "неудовлетворительно", от 3 баллов до 3,9 баллов – "удовлетворительно", от 4 баллов до 4,9 баллов – "эффективно", 5 баллов – "превосходно".</w:t>
      </w:r>
    </w:p>
    <w:bookmarkEnd w:id="76"/>
    <w:bookmarkStart w:name="z82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 Рассмотрение результатов оценки Комиссией по оценке</w:t>
      </w:r>
    </w:p>
    <w:bookmarkEnd w:id="77"/>
    <w:bookmarkStart w:name="z8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 Служба управления персоналом обеспечивает проведение заседания Комиссии по оценке по рассмотрению результатов оценки в соответствии с графиком, согласованным с председателем Комиссии по оценке.</w:t>
      </w:r>
    </w:p>
    <w:bookmarkEnd w:id="78"/>
    <w:bookmarkStart w:name="z8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Служба управления персоналом предоставляет на заседание Комиссии по оценке следующие документы:</w:t>
      </w:r>
    </w:p>
    <w:bookmarkEnd w:id="79"/>
    <w:bookmarkStart w:name="z8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bookmarkEnd w:id="80"/>
    <w:bookmarkStart w:name="z8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должностная инструкция служащего корпуса "Б";</w:t>
      </w:r>
    </w:p>
    <w:bookmarkEnd w:id="81"/>
    <w:bookmarkStart w:name="z8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проект протокола заседания Комиссии по оценке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82"/>
    <w:bookmarkStart w:name="z8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 Комиссия по оценке рассматривает результаты квартальных и годовой оценки и принимает одно из следующих решений:</w:t>
      </w:r>
    </w:p>
    <w:bookmarkEnd w:id="83"/>
    <w:bookmarkStart w:name="z8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bookmarkEnd w:id="84"/>
    <w:bookmarkStart w:name="z9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bookmarkEnd w:id="85"/>
    <w:bookmarkStart w:name="z9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принятия решения о пересмотре результатов оценки Комиссия по оценке корректирует оценку с соответствующим пояснением в протоколе.</w:t>
      </w:r>
    </w:p>
    <w:bookmarkEnd w:id="86"/>
    <w:bookmarkStart w:name="z92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 Служба управления персоналом ознакамливает служащего корпуса "Б" с результатами оценки в течение двух рабочих дней со дня ее завершения.</w:t>
      </w:r>
    </w:p>
    <w:bookmarkEnd w:id="87"/>
    <w:bookmarkStart w:name="z93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Ознакомление служащего корпуса "Б" с результатами оценки осуществляется в письменной или электронной форме.</w:t>
      </w:r>
    </w:p>
    <w:bookmarkEnd w:id="88"/>
    <w:bookmarkStart w:name="z94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служащего корпуса "Б" от ознакомления не является препятствием для внесения результатов оценки в его послужной список. В этом случае работником службы управления персоналом в произвольной форме составляется акт об отказе от ознакомления.</w:t>
      </w:r>
    </w:p>
    <w:bookmarkEnd w:id="89"/>
    <w:bookmarkStart w:name="z95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 Документы,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34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а также подписанный протокол заседания Комиссии по оценке хранятся в службе управления персоналом.</w:t>
      </w:r>
    </w:p>
    <w:bookmarkEnd w:id="90"/>
    <w:bookmarkStart w:name="z96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 Обжалование результатов оценки</w:t>
      </w:r>
    </w:p>
    <w:bookmarkEnd w:id="91"/>
    <w:bookmarkStart w:name="z97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 Обжалование решения Комиссии по оценке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</w:t>
      </w:r>
    </w:p>
    <w:bookmarkEnd w:id="92"/>
    <w:bookmarkStart w:name="z98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 Уполномоченный орган по делам государственной службы или его территориальный департамент в течение десяти рабочих дней со дня поступления жалобы служащего корпуса "Б" осуществляет ее рассмотрение и в случаях обнаружения нарушений установленного законодательством порядка проведения оценки рекомендует государственному органу отменить решение Комиссии по оценке.</w:t>
      </w:r>
    </w:p>
    <w:bookmarkEnd w:id="93"/>
    <w:bookmarkStart w:name="z99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 Информация о принятом решении представляется государственным органом в течение двух недель в уполномоченный орган по делам государственной службы или его территориальный департамент.</w:t>
      </w:r>
    </w:p>
    <w:bookmarkEnd w:id="94"/>
    <w:bookmarkStart w:name="z100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 Служащий корпуса "Б" вправе обжаловать результаты оценки в суде.</w:t>
      </w:r>
    </w:p>
    <w:bookmarkEnd w:id="95"/>
    <w:bookmarkStart w:name="z101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 Принятие решений по результатам оценки</w:t>
      </w:r>
    </w:p>
    <w:bookmarkEnd w:id="96"/>
    <w:bookmarkStart w:name="z102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 Результаты оценки являются основаниями для принятия решений по выплате бонусов и обучению.</w:t>
      </w:r>
    </w:p>
    <w:bookmarkEnd w:id="97"/>
    <w:bookmarkStart w:name="z103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 Бонусы выплачиваются служащим корпуса "Б" с результатами оценки "превосходно" и "эффективно".</w:t>
      </w:r>
    </w:p>
    <w:bookmarkEnd w:id="98"/>
    <w:bookmarkStart w:name="z104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 Обучение (повышение квалификации) служащего корпуса "Б" проводится по направлению, по которому деятельность служащего корпуса "Б" по итогам годовой оценки признана неудовлетворительной.</w:t>
      </w:r>
    </w:p>
    <w:bookmarkEnd w:id="99"/>
    <w:bookmarkStart w:name="z105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Служащий корпуса "Б" направляется на курсы повышения квалификации в течение трех месяцев после утверждения Комиссией по оценке результатов годовой оценки его деятельности.</w:t>
      </w:r>
    </w:p>
    <w:bookmarkEnd w:id="100"/>
    <w:bookmarkStart w:name="z106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 Служащий корпуса "Б", получивший оценку "неудовлетворительно", не закрепляется наставником за лицами, впервые принятыми на административные государственные должности.</w:t>
      </w:r>
    </w:p>
    <w:bookmarkEnd w:id="101"/>
    <w:bookmarkStart w:name="z107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 Результаты оценки служащего корпуса "Б" по итогам двух лет подряд со значением "неудовлетворительно" являются основанием для принятия решения о понижении его в должности. При отсутствии любой вакантной нижестоящей должности служащий корпуса "Б" увольняется в порядке, установленном законодательством.</w:t>
      </w:r>
    </w:p>
    <w:bookmarkEnd w:id="102"/>
    <w:bookmarkStart w:name="z108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 Результаты оценки деятельности служащих корпуса "Б" вносятся в их послужные списки.</w:t>
      </w:r>
    </w:p>
    <w:bookmarkEnd w:id="10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Сырымского района"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районных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органов, финансируемых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местного бюджета</w:t>
            </w:r>
          </w:p>
        </w:tc>
      </w:tr>
    </w:tbl>
    <w:bookmarkStart w:name="z11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104"/>
    <w:bookmarkStart w:name="z11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план работы административного государственного служащего корпуса "Б"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_________________________________________________год</w:t>
      </w:r>
    </w:p>
    <w:bookmarkEnd w:id="105"/>
    <w:bookmarkStart w:name="z11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(период, на который составляется индивидуальный план)</w:t>
      </w:r>
    </w:p>
    <w:bookmarkEnd w:id="106"/>
    <w:bookmarkStart w:name="z11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служащего _________________</w:t>
      </w:r>
    </w:p>
    <w:bookmarkEnd w:id="107"/>
    <w:bookmarkStart w:name="z11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служащего: ________________________________________________</w:t>
      </w:r>
    </w:p>
    <w:bookmarkEnd w:id="108"/>
    <w:bookmarkStart w:name="z11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служащего: __________________</w:t>
      </w:r>
    </w:p>
    <w:bookmarkEnd w:id="1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52"/>
        <w:gridCol w:w="5838"/>
        <w:gridCol w:w="2710"/>
      </w:tblGrid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10"/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показатели *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Ожидаемый результат</w:t>
            </w:r>
          </w:p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1"/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показатель 1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12"/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показатель 2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13"/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показатель 3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14"/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15"/>
    <w:bookmarkStart w:name="z12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Целевые показатели определяются с учетом их направленности на достижение стратегической цели (целей) государственного органа, а в случае ее (их) отсутствия, исходя из функциональных обязанностей служащего.</w:t>
      </w:r>
    </w:p>
    <w:bookmarkEnd w:id="116"/>
    <w:bookmarkStart w:name="z12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целевых показателей составляет не более четырех, из них не менее половины измеримых.</w:t>
      </w:r>
    </w:p>
    <w:bookmarkEnd w:id="117"/>
    <w:bookmarkStart w:name="z12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Служащий                                     Непосредственный руководитель</w:t>
      </w:r>
    </w:p>
    <w:bookmarkEnd w:id="118"/>
    <w:bookmarkStart w:name="z12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                  ______________________________</w:t>
      </w:r>
    </w:p>
    <w:bookmarkEnd w:id="119"/>
    <w:bookmarkStart w:name="z126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инициалы)                        (фамилия, инициалы)</w:t>
      </w:r>
    </w:p>
    <w:bookmarkEnd w:id="120"/>
    <w:bookmarkStart w:name="z127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_________________________                  дата ____________________________</w:t>
      </w:r>
    </w:p>
    <w:bookmarkEnd w:id="121"/>
    <w:bookmarkStart w:name="z128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______________________            подпись _________________________</w:t>
      </w:r>
    </w:p>
    <w:bookmarkEnd w:id="1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Сырымского района"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районных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органов, финансируемых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местного бюджета</w:t>
            </w:r>
          </w:p>
        </w:tc>
      </w:tr>
    </w:tbl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123"/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Оценочный лист</w:t>
      </w:r>
    </w:p>
    <w:bookmarkEnd w:id="124"/>
    <w:bookmarkStart w:name="z1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____________________квартал ____ года</w:t>
      </w:r>
    </w:p>
    <w:bookmarkEnd w:id="125"/>
    <w:bookmarkStart w:name="z13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(оцениваемый период)</w:t>
      </w:r>
    </w:p>
    <w:bookmarkEnd w:id="126"/>
    <w:bookmarkStart w:name="z13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Фамилия, имя, отчество (при его наличии)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оцениваемого служащего: _____________________________________________</w:t>
      </w:r>
    </w:p>
    <w:bookmarkEnd w:id="127"/>
    <w:bookmarkStart w:name="z13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оцениваемого служащего: ___________________________________</w:t>
      </w:r>
    </w:p>
    <w:bookmarkEnd w:id="128"/>
    <w:bookmarkStart w:name="z13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оцениваемого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</w:p>
    <w:bookmarkEnd w:id="129"/>
    <w:bookmarkStart w:name="z13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исполнения должностных обязанностей:</w:t>
      </w:r>
    </w:p>
    <w:bookmarkEnd w:id="1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5"/>
        <w:gridCol w:w="1997"/>
        <w:gridCol w:w="1734"/>
        <w:gridCol w:w="1735"/>
        <w:gridCol w:w="1998"/>
        <w:gridCol w:w="1735"/>
        <w:gridCol w:w="1735"/>
        <w:gridCol w:w="421"/>
      </w:tblGrid>
      <w:tr>
        <w:trPr>
          <w:trHeight w:val="30" w:hRule="atLeast"/>
        </w:trPr>
        <w:tc>
          <w:tcPr>
            <w:tcW w:w="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  <w:bookmarkEnd w:id="13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Самооценка служащего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непосредственного руководителя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поощряемых показателях и видах деятельности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исполнительской дисциплины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трудовой дисциплины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поощряемых показателях и видах деятельности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исполнительской дисциплины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трудовой дисциплины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32"/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33"/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34"/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самооценки: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оценки: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4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Служащий                                     Непосредственный руководитель</w:t>
      </w:r>
    </w:p>
    <w:bookmarkEnd w:id="135"/>
    <w:bookmarkStart w:name="z145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                  ______________________________</w:t>
      </w:r>
    </w:p>
    <w:bookmarkEnd w:id="136"/>
    <w:bookmarkStart w:name="z146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инициалы)                        (фамилия, инициалы)</w:t>
      </w:r>
    </w:p>
    <w:bookmarkEnd w:id="137"/>
    <w:bookmarkStart w:name="z147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_________________________                  дата ____________________________</w:t>
      </w:r>
    </w:p>
    <w:bookmarkEnd w:id="138"/>
    <w:bookmarkStart w:name="z148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______________________            подпись _________________________</w:t>
      </w:r>
    </w:p>
    <w:bookmarkEnd w:id="13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Сырымского района"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районных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органов, финансируемых из местного бюджета</w:t>
            </w:r>
          </w:p>
        </w:tc>
      </w:tr>
    </w:tbl>
    <w:bookmarkStart w:name="z150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140"/>
    <w:bookmarkStart w:name="z151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Оценочный лист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(оцениваемый год)</w:t>
      </w:r>
    </w:p>
    <w:bookmarkEnd w:id="141"/>
    <w:bookmarkStart w:name="z152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оцениваемого служащего: _____________________________________________</w:t>
      </w:r>
    </w:p>
    <w:bookmarkEnd w:id="142"/>
    <w:bookmarkStart w:name="z153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оцениваемого служащего: ___________________________________</w:t>
      </w:r>
    </w:p>
    <w:bookmarkEnd w:id="143"/>
    <w:bookmarkStart w:name="z154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оцениваемого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bookmarkEnd w:id="144"/>
    <w:bookmarkStart w:name="z155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выполнения индивидуального плана работы:</w:t>
      </w:r>
    </w:p>
    <w:bookmarkEnd w:id="1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4"/>
        <w:gridCol w:w="2941"/>
        <w:gridCol w:w="3834"/>
        <w:gridCol w:w="1604"/>
        <w:gridCol w:w="1604"/>
        <w:gridCol w:w="713"/>
      </w:tblGrid>
      <w:tr>
        <w:trPr>
          <w:trHeight w:val="30" w:hRule="atLeast"/>
        </w:trPr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46"/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</w:t>
            </w:r>
          </w:p>
        </w:tc>
        <w:tc>
          <w:tcPr>
            <w:tcW w:w="3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самооценки служащего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оценки руководителя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47"/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 1</w:t>
            </w:r>
          </w:p>
        </w:tc>
        <w:tc>
          <w:tcPr>
            <w:tcW w:w="3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48"/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 2</w:t>
            </w:r>
          </w:p>
        </w:tc>
        <w:tc>
          <w:tcPr>
            <w:tcW w:w="3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49"/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 3</w:t>
            </w:r>
          </w:p>
        </w:tc>
        <w:tc>
          <w:tcPr>
            <w:tcW w:w="3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50"/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… </w:t>
            </w:r>
          </w:p>
        </w:tc>
        <w:tc>
          <w:tcPr>
            <w:tcW w:w="3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61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Служащий                                     Непосредственный руководитель</w:t>
      </w:r>
    </w:p>
    <w:bookmarkEnd w:id="151"/>
    <w:bookmarkStart w:name="z162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                  ______________________________</w:t>
      </w:r>
    </w:p>
    <w:bookmarkEnd w:id="152"/>
    <w:bookmarkStart w:name="z163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инициалы)                        (фамилия, инициалы)</w:t>
      </w:r>
    </w:p>
    <w:bookmarkEnd w:id="153"/>
    <w:bookmarkStart w:name="z164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_________________________                  дата ____________________________</w:t>
      </w:r>
    </w:p>
    <w:bookmarkEnd w:id="154"/>
    <w:bookmarkStart w:name="z165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______________________            подпись _________________________</w:t>
      </w:r>
    </w:p>
    <w:bookmarkEnd w:id="15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"Аппарат акима Сырымского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района" и районных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исполнительных органов,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финансируемых из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</w:t>
            </w:r>
          </w:p>
        </w:tc>
      </w:tr>
    </w:tbl>
    <w:bookmarkStart w:name="z167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156"/>
    <w:bookmarkStart w:name="z168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заседания Комиссии по оценке</w:t>
      </w:r>
    </w:p>
    <w:bookmarkEnd w:id="157"/>
    <w:bookmarkStart w:name="z169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государственного органа)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(вид оценки: квартальная/годовая и оцениваемый период (квартал и (или) год)</w:t>
      </w:r>
    </w:p>
    <w:bookmarkEnd w:id="158"/>
    <w:bookmarkStart w:name="z170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</w:t>
      </w:r>
    </w:p>
    <w:bookmarkEnd w:id="1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71"/>
        <w:gridCol w:w="5786"/>
        <w:gridCol w:w="2171"/>
        <w:gridCol w:w="2172"/>
      </w:tblGrid>
      <w:tr>
        <w:trPr>
          <w:trHeight w:val="30" w:hRule="atLeast"/>
        </w:trPr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</w:p>
          <w:bookmarkEnd w:id="160"/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служащих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результатах оценки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Комиссии по оценке</w:t>
            </w:r>
          </w:p>
        </w:tc>
      </w:tr>
      <w:tr>
        <w:trPr>
          <w:trHeight w:val="30" w:hRule="atLeast"/>
        </w:trPr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161"/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162"/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  <w:bookmarkEnd w:id="163"/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75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Комиссии по оценке: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bookmarkEnd w:id="164"/>
    <w:bookmarkStart w:name="z176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Проверено:</w:t>
      </w:r>
    </w:p>
    <w:bookmarkEnd w:id="165"/>
    <w:bookmarkStart w:name="z177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Комиссии по оценке: ________________________ Дата: ___________</w:t>
      </w:r>
    </w:p>
    <w:bookmarkEnd w:id="166"/>
    <w:bookmarkStart w:name="z178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инициалы, подпись)</w:t>
      </w:r>
    </w:p>
    <w:bookmarkEnd w:id="167"/>
    <w:bookmarkStart w:name="z179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Комиссии по оценке: _____________________ Дата: ___________</w:t>
      </w:r>
    </w:p>
    <w:bookmarkEnd w:id="168"/>
    <w:bookmarkStart w:name="z180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инициалы, подпись)</w:t>
      </w:r>
    </w:p>
    <w:bookmarkEnd w:id="169"/>
    <w:bookmarkStart w:name="z181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Комиссии по оценке: ____________________________ Дата: ___________</w:t>
      </w:r>
    </w:p>
    <w:bookmarkEnd w:id="170"/>
    <w:bookmarkStart w:name="z182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инициалы, подпись)</w:t>
      </w:r>
    </w:p>
    <w:bookmarkEnd w:id="17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0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header.xml" Type="http://schemas.openxmlformats.org/officeDocument/2006/relationships/header" Id="rId10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