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1beb" w14:textId="5121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21 декабря 2016 года № 9-2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14 декабря 2017 года № 21-1. Зарегистрировано Департаментом юстиции Западно-Казахстанской области 25 декабря 2017 года № 4999. Утратило силу решением Сырымского районного маслихата Западно-Казахстанской области от 23 февраля 2018 года № 23-3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2016 года №9-2 "О районном бюджете на 2017-2019 годы" (зарегистрированное в Реестре государственной регистрации нормативных правовых актов №4649, опубликованное в Эталонном контрольном банке нормативных правовых актов Республики Казахстан 19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4 381 661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427 542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3 938 225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4 429 111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292 840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309 037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-340 290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340 290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309 037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16 197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47 450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2017 год поступление целевых трансфертов и кредитов из республиканского, областного бюджета в общей сумме 1 493 656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258 328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5 819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2 822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4 139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746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– 11 012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4 223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11 572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Аралтобе – 217 995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в сумме – 926 291 тысяча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Дорожной карты развития трехязычного образования, на повышение квалификации учителей на языковых курсах – 21 816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в детских дошкольных организациях и перевыпуском новых учебников для 1, 2, 5, 7 классов – 67 297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по улицам Кажмухан и Мухита села Жымпиты – 20 744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на строительство водоснабжения села Жымпиты из месторождения подземных вод "Кенашы" и инженерно-геодезические, инженерно-геологические исследования – 20 108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водосбросного сооружения на реке Шолаканкаты – 82 284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1 889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18 826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Сырымского школа-сад комплекса в селе Косарал – 157 273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Тоганас – 1 887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Анкаты – 2 042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Куспанкуль – 2 537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Караганда – 1 417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Сасыккол – 1 418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Жанаонир – 2 061 тысяча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Жымпиты – 1 612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улицы Асадуллина села Жымпиты – 94 865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автомобильной дороги улицы Колганатова села Жымпиты – 59 104 тысячи тенге;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10 одноквартирных домов по улице Датова в селе Булдурта – 56 144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учебный процесс общеобразовательных школ элективного курса "Робототехника" и приобретения дополнительных элементов для сборки робототехники – 6 840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учащихся качественной питьевой водой – 1 593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"Е-Халық" – 940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текущему ремонту здания музея и обновление экспозиции – 22 919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14 одноквартирных домов по улицам Асадуллина и Исаева в селе Жымпиты – 135 277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Аралтобе – 54 499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проектно-сметной документаций с государственной экспертизой на средний ремонт подъездной дороги в село Тоганас – 7 280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проектно-сметной документаций с государственной экспертизой на средний ремонт подъездной дороги в село Алгабас – 3 360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средней общеобразовательной школы имени К.Мырзалиева в селе Жымпиты – 8 260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комплекса школы-детсад Сырым в селе Косарал – 8 312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газификации социальных объектов в селе Тоганас – 23 955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гаража и административного здания в село Жымпиты – 24 683 тысячи тенге.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в сумме – 309 037 тысяч тенге: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реконструкцию водопровода села Коныр – 189 914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119 123 тысячи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№9-2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259"/>
        <w:gridCol w:w="3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4 381 661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4 429 111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1 840 360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1 666 990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Финансирования (использования профицита)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