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4bb4" w14:textId="963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декабря 2017 года № 21-2. Зарегистрировано Департаментом юстиции Западно-Казахстанской области 27 декабря 2017 года № 5012.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2018-2020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ноября 2017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 года №15-2 (зарегистрированное в Реестре государственных регистрации нормативных правовых актов №4984) "Об областном бюджете на 2018-2020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4 288 575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434 024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3 844 201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4 286 781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46 316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112 087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65 771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12 418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12 418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- 56 940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56 940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111 833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65 771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10 878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.201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 34-1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с 01.01.2018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 года №15-2 (зарегистрированное в Реестре государственной регистрации нормативных правовых актов №4984) "Об областном бюджете на 2018-2020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2018 год поступление целевых трансфертов и кредитов из республиканского, областного бюджета в общей сумме 1 041 720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435 484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3 439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4 515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2 000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9 190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21 316 тысяч тенге;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261 853 тысячи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оплату за квалификацию педагогических навыков учителям, прошедшим национальный квалификационный тест и реализующих образовательные программы начального, основного и общего среднего образования – 12 952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дополнительной платы преподавателям, по содержанию обновленного образования и погашение сумм, уплаченных средств за счет местного бюджета – 95 700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реализацию новых бизнес идеи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200 тысяч тенге;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494 149 тысяч тенге: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и гаража в село Жымпиты – 15 000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и перевыпуском новых учебников – 68 760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11 163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системы водоснабжения села Тоганас – 6 600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системы водоснабжения села Таскудык – 7 280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10 909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въездной дороги села Улента – 79 414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водопровода села Косарал – 2 085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строительства водоснабжения села Жымпиты из месторождения подземных вод "Кенащы" – 1 721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обучения учеников по обновленной программе в школах района – 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направление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"BilimBook" для малокомплектных школ района – 34 100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расходам налога, командировочных и обязательных пенсионных взносов – 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Сасыкколь – 2 898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14 418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11 676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21 216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9 122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Анката – 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реализацию новых бизнес идеи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районных школах – 3 319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въездной дороги села Тоганас – 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въездной дороги села Алгабас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документаций на средний ремонт дорог улицы Датова села Алгабас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клуба села Кособа – 90 646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65 464 тысячи тенге;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112 087 тысяч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112 087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3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решения 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>.1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34-1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01.01.2018).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2018 год норматив распределения доходов, для обеспечения сбалансированности местных бюджетов, зачисляемых в районный бюджет по следующим подклассам доходов: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Утвердить резерв местного исполнительного органа района на 2018 год в размере 8 024 тысячи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 31 декабря 2018 года лимит долга местного исполнительного органа составляет 30 000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социального обеспечения, образования, культуры, спорта и ветеринарии, работающим в сельской местности согласно перечню должностей специалистов определенных в соответствии с трудовым законодательством Республики Казахстан повышение на 25 процентов должностных окладов по сравнению со ставками гражданских служащих, занимающимися этими видами деятельности в городских условиях с 1 января 2018 года.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2018 год предоставление подъемного пособия и социальной поддержки для приобретения и строительства жилья специалистам в сфере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2018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1 - в редакции решения 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34-1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4 288 575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4 286 781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1 861 618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3 370 612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3 370 612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3 460 960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3 460 960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2  062 276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2191"/>
        <w:gridCol w:w="2192"/>
        <w:gridCol w:w="4798"/>
        <w:gridCol w:w="1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