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79087" w14:textId="d7790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Западном направлении выпаса села Кособа Кособинского сельского округа Сырымского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Кособинского сельского округа Сырымского района Западно-Казахстанской области от 22 августа 2017 года № 9. Зарегистрировано Департаментом юстиции Западно-Казахстанской области 24 августа 2017 года № 4886. Утратило силу решением акима Кособинского сельского округа Сырымского района Западно-Казахстанской области от 19 марта 2018 года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Кособинского сельского округа Сырымского района Западно-Казахстанской области от 19.03.2018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 июля 2002 года </w:t>
      </w:r>
      <w:r>
        <w:rPr>
          <w:rFonts w:ascii="Times New Roman"/>
          <w:b w:val="false"/>
          <w:i w:val="false"/>
          <w:color w:val="000000"/>
          <w:sz w:val="28"/>
        </w:rPr>
        <w:t>"О 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 основании представления главного государственного ветеринарного-санитарного инспектора государственного учреждения "Сырымская районная территориальная инспекция Комитета ветеринарного контроля и надзора Министерства сельского хозяйства Республики Казахстан" от 04 июля 2017 года № 01-17/128 и в целях ликвидации очагов заразных болезней животных, аким Кособинского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ограничительные мероприятия на Западном направлении выпаса села Кособа Кособинского сельского округа Сырымского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 и контроль за исполнением настоящего решения оставляю за собой.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Кособинского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Ж.А.Сатаев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