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d61e" w14:textId="9e1d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Таскалинского района" и районных исполнительных органов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28 февраля 2017 года № 50. Зарегистрировано Департаментом юстиции Западно-Казахстанской области 10 марта 2017 года № 4709. Утратило силу постановлением акимата Таскалинского района Западно-Казахстанской области от 27 марта 2018 года №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Таскалинского района Западно-Казахстанской области от 27.03.2018 </w:t>
      </w:r>
      <w:r>
        <w:rPr>
          <w:rFonts w:ascii="Times New Roman"/>
          <w:b w:val="false"/>
          <w:i w:val="false"/>
          <w:color w:val="000000"/>
          <w:sz w:val="28"/>
        </w:rPr>
        <w:t>№ 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 декабря 2016 года № 110 "О 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2016 года № 14637)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прилагаемую методику оценки деятельности административных государственных служащих корпуса "Б" государственного учреждения "Аппарат акима Таскалинского района" и районных исполнительных органов финансируемых из местного бюджета.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Таскалинского района (Мырзаш М.)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Таскалинского района от 19 апреля 2016 года № 91 "Об утверждении методики оценки деятельности административных государственных служащих корпуса "Б" государственного учреждения "Аппарат акима Таскалинского района" и районных исполнительных органов финансируемых из местного бюджета" (зарегистрированное в Реестре государственной регистрации нормативных правовых актов за № 4375, опубликованное 6 мая 2016 года в газете "Екпін").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А.Сафималиева.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Таскалинского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февраля 2017 года № 50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корпуса "Б" государственного учреждения "Аппарат акима Таскалинского района" и районных исполнительных органов финансируемых из местного бюджета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проводится по результатам деятельности служащего корпуса "Б" на занимаемой должности: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 итогам года (годовая оценка) – не позднее двадцать пятого декабря оцениваемого года.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 рабочих дней после выхода на работу.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Годовая оценка складывается из: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средней оценки служащего корпуса "Б" за отчетные кварталы;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акт о создании комиссии по оценке.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Решение Комиссии по оценке принимается открытым голосованием.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Составление индивидуального плана работы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Подготовка к проведению оценки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Служба управления персоналом формирует график проведения оценки по согласованию с председателем Комиссии по оценке.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Квартальная оценка исполнения должностных обязанностей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Базовые баллы устанавливаются на уровне 100 баллов за выполнение служащим своих должностных обязанностей.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Штрафные баллы выставляются за нарушения исполнительской и трудовой дисциплины.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К нарушениям трудовой дисциплины относятся: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опоздания на работу без уважительной причины;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нарушения служащими служебной этики.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– квартальная оценка;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Годовая оценка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 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Оценка выполнения индивидуального плана работы выставляется по следующей шкале: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 балла;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 балла;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 балла;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 баллов.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После согласования непосредственным руководителем оценочный лист заверяется служащим корпуса "Б".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годовая оценка;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 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 балла,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 балла,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 балла,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 баллов;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оценка выполнения индивидуального плана работы (среднеарифметическое значение).</w:t>
      </w:r>
    </w:p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2"/>
    <w:bookmarkStart w:name="z8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Рассмотрение результатов оценки Комиссией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заполненные оценочные листы;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должностная инструкция служащего корпуса "Б";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Комиссия рассматривает результаты квартальных и годовой оценки и принимает одно из следующих решений: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утвердить результаты оценки;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пересмотреть результаты оценки.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Документы, указанные в 34 настоящей Методики, а также подписанный протокол заседания Комиссии хранятся в службе управления персоналом.</w:t>
      </w:r>
    </w:p>
    <w:bookmarkEnd w:id="86"/>
    <w:bookmarkStart w:name="z9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Обжалование результатов оценки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Служащий корпуса "Б" вправе обжаловать результаты оценки в суде.</w:t>
      </w:r>
    </w:p>
    <w:bookmarkEnd w:id="91"/>
    <w:bookmarkStart w:name="z10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Принятие решений по результатам оценки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Результаты оценки являются основаниями для принятия решений по выплате бонусов и обучению.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Бонусы выплачиваются служащим корпуса "Б" с результатами оценки "превосходно" и "эффективно".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Результаты оценки деятельности служащих корпуса "Б" вносятся в их послужные списки.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</w:p>
          <w:bookmarkEnd w:id="1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bookmarkEnd w:id="1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____________________квартал ____ года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_____________________________________________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2462"/>
        <w:gridCol w:w="1612"/>
        <w:gridCol w:w="1302"/>
        <w:gridCol w:w="2463"/>
        <w:gridCol w:w="1612"/>
        <w:gridCol w:w="1303"/>
        <w:gridCol w:w="682"/>
      </w:tblGrid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Приме-чание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поощряе-мых показа-телях и видах деятель-ности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фактах нарушения исполнитель-ской дисциплины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фактах нарушения трудовой дисциплины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поощряе-мых показа-телях и видах деятель-ности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фактах нарушения исполнитель-ской дисциплины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</w:p>
          <w:bookmarkEnd w:id="1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bookmarkEnd w:id="1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bookmarkEnd w:id="1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_____________________________________________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</w:p>
          <w:bookmarkEnd w:id="1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bookmarkEnd w:id="1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bookmarkEnd w:id="1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