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43a4" w14:textId="41c4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Таскалинского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9 марта 2017 года № 11-4. Зарегистрировано Департаментом юстиции Западно-Казахстанской области 15 марта 2017 года № 4717. Утратило силу решением Таскалинского районного маслихата Западно-Казахстанской области от 17 мая 2017 года № 12-3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Таскалинского районного маслихата Западно-Казахстанской области от 17.05.2017 </w:t>
      </w:r>
      <w:r>
        <w:rPr>
          <w:rFonts w:ascii="Times New Roman"/>
          <w:b w:val="false"/>
          <w:i w:val="false"/>
          <w:color w:val="ff0000"/>
          <w:sz w:val="28"/>
        </w:rPr>
        <w:t>№ 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 января 2001 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№110 "О 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№14637),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Таскалинского районного маслихата.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Признать утратившими силу решения Таскалинского районного маслихата от 17 февраля 2016 года №38-4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Методики оценки деятельности административных государственных служащих корпуса "Б" аппарата Таскалинского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№4298, опубликованное 28 марта 2016 года в информационно-правовой системе "Әділет") и от 5 августа 2016 года №5-5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 в решение Таскалинского районного маслихата от 17 февраля 2016 года № 38-4 "Об утверждении Методики оценки деятельности административных государственных служащих корпуса "Б" аппарата Таскалинского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№4511, опубликованное 18 августа 2016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марта 2017 года №11-4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Таскалинского районного маслихата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 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Настоящая методика оценки деятельности административных государственных служащих корпуса "Б" аппарата Таскалинского районного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№14637) и определяет алгоритм оценки деятельности административных государственных служащих корпуса "Б" аппарата Таскалинского районного маслихата (далее –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Оценка проводится по результатам деятельности служащего корпуса "Б" на занимаемой должности: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 по итогам года (годовая оценка) – не позднее двадцать пятого декабря оцениваемого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Годовая оценка складывается из: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 средней оценки служащего корпуса "Б" за отчетные кварталы;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 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главный специалист по кадровой работе аппарата Таскалинского районного маслихата (далее – главный специалист по кадровой работе) согласно, своей функциональной обязанности организует работу Комиссии.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 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 Решение Комиссии по оценке принимается открытым голосованием.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главный специалист по кадровой работе. Секретарь Комиссии по оценке не принимает участие в голосовании.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 2. Составление индивидуального плана работы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 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 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 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 Индивидуальный план составляется в двух экземплярах. Один экземпляр передается главному специалисту по кадровой работе. Второй экземпляр находится у непосредственного руководителя служащего корпуса "Б".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 3. Подготовка к проведению оценки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 Главный специалист по кадровой работе формирует график проведения оценки по согласованию с председателем Комиссии по оценке.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Главный специалист по кадровой работе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 4. Квартальная оценка исполнения должностных обязанностей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 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 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 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 Штрафные баллы выставляются за нарушения исполнительской и трудовой дисциплины.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 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исполнительской дисциплины служат документально подтвержденные сведения от главного специалиста ответственного за документооборот аппарата Таскалинского районного маслихата (далее – главный специалист ответственный за документооборот) согласно, своей функциональной обязанности и непосредственного руководителя служащего корпуса "Б".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 К нарушениям трудовой дисциплины относятся: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 опоздания на работу без уважительной причины;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 нарушения служащими служебной этики.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главного специалиста по кадровой работе и непосредственного руководителя служащего корпуса "Б".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 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 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 Непосредственный руководитель с учетом представленных главным специалистом по кадровой работе, главным специалистом ответственного за документооборот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 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по кадровой работе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 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 Итоговая квартальная оценка выставляется по следующей шкале: менее 80 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 5. Годовая оценка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 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 Оценка выполнения индивидуального плана работы выставляется по следующей шкале: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невыполнение целевого показателя, предусмотренного индивидуальным планом работы, присваивается 2 балла;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частичное выполнение целевого показателя - 3 балла;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выполнение целевого показателя (достижение ожидаемого результата) - 4 балла;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превышение ожидаемого результата целевого показателя - 5 баллов.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 После согласования непосредственным руководителем оценочный лист заверяется служащим корпуса "Б".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по кадровой работе и непосредственным руководителем служащего корпуса "Б" в произвольной форме составляется акт об отказе от ознакомления.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 Итоговая годовая оценка служащего корпуса "Б" вычисляется главным специалистом по кадровой работе не позднее пяти рабочих дней до заседания Комиссии по оценке по следующей формуле: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44831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 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 6. Рассмотрение результатов оценки Комиссией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 Главный специалист по кадровой работе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Главный специалист по кадровой работе предоставляет на заседание Комиссии следующие документы: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 заполненные оценочные листы;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 должностная инструкция служащего корпуса "Б";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 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 Комиссия рассматривает результаты квартальных и годовой оценки и принимает одно из следующих решений: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 утвердить результаты оценки;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 пересмотреть результаты оценки.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 Главный специалист по кадровой работе ознакамливает служащего корпуса "Б" с результатами оценки в течение двух рабочих дней со дня ее завершения.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по кадровой работе в произвольной форме составляется акт об отказе от ознакомления.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37.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 по кадровой работе.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 7. Обжалование результатов оценки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 Служащий корпуса "Б" вправе обжаловать результаты оценки в суде.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 8. Принятие решений по результатам оценки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 Результаты оценки являются основаниями для принятия решений по выплате бонусов и обучению.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 Бонусы выплачиваются служащим корпуса "Б" с результатами оценки "превосходно" и "эффективно".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 Результаты оценки деятельности служащих корпуса "Б" вносятся в их послужные списки.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план работы административного государственного служащего корпуса "Б"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 год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(период, на который составляется индивидуальный план)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служащего: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целевых показателей составляет не более четырех, из них не менее половины измеримых.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Служащий _____________________             Непосредственный руководитель ________________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инициалы)                                                 (фамилия, инициалы)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             дата _____________________________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_______________________             подпись __________________________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Оценочный лист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____________________квартал ____ года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(оцениваемый период)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оцениваемого служащего: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Служащий ______________                  Непосредственный руководитель__________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инициалы)                                          (фамилия, инициалы)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             дата _________________________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             подпись ______________________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Методике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корпуса "Б"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Таскалинского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маслихата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Оценочный лист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 год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(оцениваемый год)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оцениваемого служащего: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Служащий ____________________            Непосредственный руководитель__________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инициалы)                                          (фамилия, инициалы)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             дата __________________________________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             подпись _______________________________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Методике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корпуса "Б"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Таскалинского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маслихата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Протокол заседания Комиссии по оценке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(вид оценки: квартальная/годовая и оцениваемый период (квартал и (или) год)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70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1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2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 ______________________________________________________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________________________ Дата: ___________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инициалы, подпись)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инициалы, подпись)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 Дата: ___________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инициалы, подпись)</w:t>
      </w:r>
    </w:p>
    <w:bookmarkEnd w:id="1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