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8a68" w14:textId="f6b8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июля 2017 года № 14-7. Зарегистрировано Департаментом юстиции Западно-Казахстанской области 17 августа 2017 года № 4881. Утратило силу решением Таскалинского районного маслихата Западно-Казахстанской области от 27 марта 2019 года № 34-4.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27.03.2019 </w:t>
      </w:r>
      <w:r>
        <w:rPr>
          <w:rFonts w:ascii="Times New Roman"/>
          <w:b w:val="false"/>
          <w:i w:val="false"/>
          <w:color w:val="ff0000"/>
          <w:sz w:val="28"/>
        </w:rPr>
        <w:t>№ 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Бисенгалиева 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июля 2017 года №14-7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 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"Таскалинский районный отдел жилищно-коммунального хозяйства, пассажирского транспорта и автомобильных дорог" (далее – отдел).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 государственных закупках проводит работы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 мая 2007 года № 169-п "Об утверждении Классификатора отходов" (зарегистрирован в Министерстве юстиции Республики Казахстан 2 июля 2007 года № 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 128-п "Об утверждении Формы паспорта опасных отходов" (зарегистрирован в Министерстве юстиции Республики Казахстан 11 июня 2007 года № 4720).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Таскалинского района информацию об объемах, видах, месторасположении, состоянии отходов и мерах, предпринимаемых по управлению ими,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Если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оценочной деятельности.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Подготовка и проведение конкурса осуществляются отделом. Состав конкурсной комиссии формируется акиматом Таскалинского района с включением представителей отделов акимата Таскалинского района и заинтересованных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определяется отделом.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Таскалинского района.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объявление размещается на интернет-ресурсе акимата Таскалинского района.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 622 "Об утверждении правил ведения лицевых счетов" (зарегистрирован в Министерстве юстиции Республики Казахстан 29 декабря 2008 года № 5446) документ, подтверждающий финансовые возможности), необходимыми для безопасной утилизации (переработки) отходов.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Таскалинского района, а также незамедлительно размещаются на интернет-ресурсе акимата района.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участия в конкурсе только одного заявителя, конкурс признается несостоявшимся.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С победителем конкурса заключается договор о реализации отходов (далее – Договор), условия которого согласуются акиматом Таскалинского района. Договор предусматривает обязательства по соблюдению требований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условий Договора, заказчик расторгает его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повторно объявляет проведение конкурса.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государства.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осуществляет безопасную утилизацию и удаление невостребованных отходов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районного бюджета.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 В процессе обращения с отходами, поступившими в коммунальную собственность,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3"/>
    <w:p>
      <w:pPr>
        <w:spacing w:after="0"/>
        <w:ind w:left="0"/>
        <w:jc w:val="both"/>
      </w:pPr>
      <w:bookmarkStart w:name="z91" w:id="84"/>
      <w:r>
        <w:rPr>
          <w:rFonts w:ascii="Times New Roman"/>
          <w:b w:val="false"/>
          <w:i w:val="false"/>
          <w:color w:val="000000"/>
          <w:sz w:val="28"/>
        </w:rPr>
        <w:t>
      Акт о передаче бесхозяйных отходов в коммунальную собственность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"___"__________________20____года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составления)      (место составления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 составили настоящий акт о том, что согласно судебному решению № _____от "___" _____________ 20 __ года, в коммунальную собственность приняты бесхозяйные отходы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85"/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 – 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p>
      <w:pPr>
        <w:spacing w:after="0"/>
        <w:ind w:left="0"/>
        <w:jc w:val="both"/>
      </w:pPr>
      <w:bookmarkStart w:name="z95" w:id="87"/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конкурсе по реализации отходов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заявителя и адрес основного места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 (для физических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руководителях или владельцах юридических лиц и лицах, которые будут представлять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Таскалинского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 ____________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    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 Ф.И.О.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