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20e9" w14:textId="23a2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23 декабря 2016 года № 9-1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14 декабря 2017 года № 19-1. Зарегистрировано Департаментом юстиции Западно-Казахстанской области 22 декабря 2017 года № 4994. Утратило силу решением Таскалинского районного маслихата Западно-Казахстанской области от 12 февраля 2018 года № 21-6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12.02.2018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2016 года №9-1 "О районном бюджете на 2017-2019 годы" (зарегистрированное в Реестре государственной регистрации нормативных правовых актов №4651, опубликованное 20 января 2017 года в газете "Екпін")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3 936 894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493 372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2 814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11 799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3 428 909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 – 4 046 189 тысяч тенге;";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493 604 тысячи тенге, в том числе на: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 – 6 334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обусловленной денежной помощи по проекту "Өрлеу" – 5 590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 – 4 223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 – 11 572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 – 2 586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дорожных знаков и указателей в местах расположения организаций, ориентированных на обслуживание инвалидов – 38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Амангельды Таскалинского района Западно-Казахстанской области – 60 000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Мерей Таскалинского района Западно-Казахстанской области – 204 344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Чижа-2 Таскалинского района Западно-Казахстанской области – 113 830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 – 85 087 тысяч тенге;";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областного бюджета – 691 485 тысяч тенге, в том числе на:";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"внедрение системы "Е-Халық" – 1 260 тысяч тенге;";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участка дороги по улице Маметовой села Таскала, Таскалинского района Западно-Казахстанской области – 119 119 тысяч тенге;";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"разработку проектно-сметной документации с государственной экспертизой на "Капитальный ремонт дорог северной части села Таскала Таскалинского района Западно-Казахстанской области" – 8 661 тысяча тенге;";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Кударов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2017 года №19-1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№9-1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0"/>
        <w:gridCol w:w="1070"/>
        <w:gridCol w:w="5825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3 936 894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3 428 909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3 428 909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4 046 189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-167 448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