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b715" w14:textId="133b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20 декабря 2017 года № 19-2. Зарегистрировано Департаментом юстиции Западно-Казахстанской области 28 декабря 2017 года № 5021. Утратило силу решением Таскалинского районного маслихата Западно-Казахстанской области от 28 февраля 2019 года № 33-5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28.02.2019 </w:t>
      </w:r>
      <w:r>
        <w:rPr>
          <w:rFonts w:ascii="Times New Roman"/>
          <w:b w:val="false"/>
          <w:i w:val="false"/>
          <w:color w:val="ff0000"/>
          <w:sz w:val="28"/>
        </w:rPr>
        <w:t>№ 33-5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4 043 433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482 259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3 076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5 350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3 552 748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4 068 535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50 367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82 973 тысячи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32 606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тысяч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тысяч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-75 469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75 469 тысяча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82 973 тысячи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32 606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25 102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Таскалинского районного маслихата Западно-Казахстанской области от 03.04.2018 </w:t>
      </w:r>
      <w:r>
        <w:rPr>
          <w:rFonts w:ascii="Times New Roman"/>
          <w:b w:val="false"/>
          <w:i w:val="false"/>
          <w:color w:val="000000"/>
          <w:sz w:val="28"/>
        </w:rPr>
        <w:t>№ 22-3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с изменениями, внесенными решениями Таскалинского районного маслихата Западно-Казахстанской области от 16.07.2018 </w:t>
      </w:r>
      <w:r>
        <w:rPr>
          <w:rFonts w:ascii="Times New Roman"/>
          <w:b w:val="false"/>
          <w:i w:val="false"/>
          <w:color w:val="000000"/>
          <w:sz w:val="28"/>
        </w:rPr>
        <w:t>№ 27-1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29.08.2018 </w:t>
      </w:r>
      <w:r>
        <w:rPr>
          <w:rFonts w:ascii="Times New Roman"/>
          <w:b w:val="false"/>
          <w:i w:val="false"/>
          <w:color w:val="000000"/>
          <w:sz w:val="28"/>
        </w:rPr>
        <w:t>№ 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(вводиться в действие с 01.01.2018); от 12.10.2018 </w:t>
      </w:r>
      <w:r>
        <w:rPr>
          <w:rFonts w:ascii="Times New Roman"/>
          <w:b w:val="false"/>
          <w:i w:val="false"/>
          <w:color w:val="000000"/>
          <w:sz w:val="28"/>
        </w:rPr>
        <w:t>№ 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14.12.2018 </w:t>
      </w:r>
      <w:r>
        <w:rPr>
          <w:rFonts w:ascii="Times New Roman"/>
          <w:b w:val="false"/>
          <w:i w:val="false"/>
          <w:color w:val="000000"/>
          <w:sz w:val="28"/>
        </w:rPr>
        <w:t>№ 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(вводиться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районный бюджет на 2018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6 декабря 2017 года №15-2 "Об областном бюджете на 2018-2020 годы" (зарегистрированное 15 декабря 2017 года в Реестре государственной регистрации нормативных правовых актов за №4984 )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 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 ноября 2017 года "О республиканском бюджете на 2018-2020 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2018 год норматив распределения доходов, для обеспечения сбалансированности районного бюджета, по следующим подклассам доходов: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индивидуальный подоходный налог зачисляется в районный бюджет в размере 100%;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социальный налог зачисляется в районный бюджет в размере 100%.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кодексом Республики Казахстан и Правительством Республики Казахстан.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Учесть в районном бюджете на 2018 год следующие поступления: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целевые трансферты и бюджетный кредит из республиканского бюджета – 628 317 тысяч тенге, в том числе на: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 – 7 234 тысячи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молодежную практику – 11 827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инвалидов обязательными гигиеническими средствами – 3 966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перечня технических вспомогательных (компенсаторных) средств – 1 705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 – 18 142 тысячи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консультантов по социальной работе и ассистентов в центрах занятости населения – 7 020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учителям за замещение на период обучения основного сотрудника – 2 643 тысячи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учителям, прошедшим стажировку по языковым курсам – 157 тысяч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реконструкцию водопровода села Амангельды Таскалинского района Западно-Казахстанской области – 174 942 тысячи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реконструкцию водопроводов сел Атамекен, Калмакшабын, Алмалы Таскалинского района Западно-Казахстанской области – 225 922 тысячи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социальной поддержки специалистов – 82 973 тысячи тенге;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 – 80 636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 – 10 669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гранты на реализацию новых бизнес идей – 481 тысяча тенге;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целевые трансферты из областного бюджета – 539 487 тысяч тенге, в том числе на: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учебников, в связи с введением новых образовательных программ и перевыпуском новых учебников – 7 752 тысячи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краткосрочное профессиональное обучение рабочих кадров по востребованным на рынке труда профессиям и навыкам – 8 761 тысяча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молодежную практику – 1 986 тысяч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участка дороги по улице Маметова села Таскала Таскалинского района Западно-Казахстанской области – 59 495 тысяч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реконструкцию водопровода села Амангельды Таскалинского района Западно-Казахстанской области – 58 736 тысяч тенге;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и доставку учебников и учебно-методических комплексов организациям образования, в связи с графиком разработки и обновленным содержанием учебников и учебно-методических комплексов для 0, 1, 3, 6, 8, 10 классов – 57 461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компьютеров в комплекте для школ для обучения учеников по обновленной программе – 7 500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направления учителей на тренинг "Интерактивные инструменты для образования. Технологии, которые должен знать учитель" и подписку на образовательный онлайн портал "Виртуальная лаборатория педагогического мастерства "Академия" – 2 500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образовательного заказа в дошкольных организациях образования – 6 501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контента компьютера-трансформера BilimBook для малокомплектных школ – 29 700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 – 4 452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участка дороги по улице Шамова села Таскала Таскалинского района Западно-Казахстанской области 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проектно-сметной документации "Капитальный ремонт здания Дома культуры по адресу: улица Абая, 20 села Таскала Таскалинского района Западно-Казахстанской области" – 3 000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одноэтажного административного здания в селе Таскала Таскалинского района Западно-Казахстанской области – 45 765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двух трехэтажных многоквартирных жилых домов и инженерной инфраструктуры к нему в селе Таскала Таскалинского района Западно-Казахстанской области – 107 090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одноэтажных одноквартирных трехкомнатных арендных коммунальных жилых домов №1, №2, №3, №4, №5, №6, №7 в северной части села Таскала Таскалинского района Западно-Казахстанской области – 78 506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открытие классов информационных технологий в школах района – 3 320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гранты на реализацию новых бизнес идей – 481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реконструкцию водопроводов сел Атамекен, Калмакшабын, Алмалы Таскалинского района Западно-Казахстанской области – 56 481 тысяча тенге;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субвенции – 2 467 917 тысяч тенге.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Таскалинского районного маслихата Западно-Казахстанской области от 03.04.2018 </w:t>
      </w:r>
      <w:r>
        <w:rPr>
          <w:rFonts w:ascii="Times New Roman"/>
          <w:b w:val="false"/>
          <w:i w:val="false"/>
          <w:color w:val="000000"/>
          <w:sz w:val="28"/>
        </w:rPr>
        <w:t>№ 22-3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16.07.2018 </w:t>
      </w:r>
      <w:r>
        <w:rPr>
          <w:rFonts w:ascii="Times New Roman"/>
          <w:b w:val="false"/>
          <w:i w:val="false"/>
          <w:color w:val="000000"/>
          <w:sz w:val="28"/>
        </w:rPr>
        <w:t>№ 27-1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29.08.2018 </w:t>
      </w:r>
      <w:r>
        <w:rPr>
          <w:rFonts w:ascii="Times New Roman"/>
          <w:b w:val="false"/>
          <w:i w:val="false"/>
          <w:color w:val="000000"/>
          <w:sz w:val="28"/>
        </w:rPr>
        <w:t>№ 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(вводиться в действие с 01.01.2018); от 12.10.2018 </w:t>
      </w:r>
      <w:r>
        <w:rPr>
          <w:rFonts w:ascii="Times New Roman"/>
          <w:b w:val="false"/>
          <w:i w:val="false"/>
          <w:color w:val="000000"/>
          <w:sz w:val="28"/>
        </w:rPr>
        <w:t>№ 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14.12.2018 </w:t>
      </w:r>
      <w:r>
        <w:rPr>
          <w:rFonts w:ascii="Times New Roman"/>
          <w:b w:val="false"/>
          <w:i w:val="false"/>
          <w:color w:val="000000"/>
          <w:sz w:val="28"/>
        </w:rPr>
        <w:t>№ 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(вводиться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2018 год в размере 1 148 тысяч тенге.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Таскалинского районного маслихата Западно-Казахстанской области от 29.08.2018 </w:t>
      </w:r>
      <w:r>
        <w:rPr>
          <w:rFonts w:ascii="Times New Roman"/>
          <w:b w:val="false"/>
          <w:i w:val="false"/>
          <w:color w:val="000000"/>
          <w:sz w:val="28"/>
        </w:rPr>
        <w:t>№ 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Установить гражданским служащим здравоохранения, социального обеспечения, образования, культуры, спорта и ветеринарии,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 января 2018 года.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Утвердить перечень местных бюджетных программ, не подлежащих секвестру в процессе исполнения районного бюджета на 2018 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Утвердить распределение трансфертов органам местного самоуправления на 2018 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 Учесть, что в районном бюджете на 2018 год предусмотрены трансферты бюджету Таскалинского сельского округа Таскалинского района, выделяемые за счет средств районного бюджета в общей сумме 73 404 тысячи тенге.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бюджету Таскалинского сельского округа Таскалинского района осуществляется на основании постановления акимата Таскалинского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 10-1 в соответствии с решением Таскалинского районного маслихата Западно-Казахстанской области от 15.05.2018 </w:t>
      </w:r>
      <w:r>
        <w:rPr>
          <w:rFonts w:ascii="Times New Roman"/>
          <w:b w:val="false"/>
          <w:i w:val="false"/>
          <w:color w:val="000000"/>
          <w:sz w:val="28"/>
        </w:rPr>
        <w:t>№ 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Руководителю аппарата Таскалинского районного маслихата (Ержигитова Т.)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Настоящее решение вводится в действие с 1 января 2018 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Кударов 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 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декабря 2017 года №19-2</w:t>
            </w:r>
          </w:p>
        </w:tc>
      </w:tr>
    </w:tbl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 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Таскалинского районного маслихата Западно-Казахстанской области от 14.12.2018 </w:t>
      </w:r>
      <w:r>
        <w:rPr>
          <w:rFonts w:ascii="Times New Roman"/>
          <w:b w:val="false"/>
          <w:i w:val="false"/>
          <w:color w:val="ff0000"/>
          <w:sz w:val="28"/>
        </w:rPr>
        <w:t>№ 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4 043 433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482 259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3 552 748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3 552 748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4 068 535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1 920 592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1 622 599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1 567 419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1 486 958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526 515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32 606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-75 469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32 606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25 102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декабря 2017 года №19-2</w:t>
            </w:r>
          </w:p>
        </w:tc>
      </w:tr>
    </w:tbl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 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Таскалинского районного маслихата Западно-Казахстанской области от 03.04.2018 </w:t>
      </w:r>
      <w:r>
        <w:rPr>
          <w:rFonts w:ascii="Times New Roman"/>
          <w:b w:val="false"/>
          <w:i w:val="false"/>
          <w:color w:val="ff0000"/>
          <w:sz w:val="28"/>
        </w:rPr>
        <w:t>№ 22-3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3 036 001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492 514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2 535 787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2 535 787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3 036 001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1 719 347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1 549 829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1 495 149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1 411 353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нижостоящего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декабря 2017 года №19-2</w:t>
            </w:r>
          </w:p>
        </w:tc>
      </w:tr>
    </w:tbl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 год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Таскалинского районного маслихата Западно-Казахстанской области от 03.04.2018 </w:t>
      </w:r>
      <w:r>
        <w:rPr>
          <w:rFonts w:ascii="Times New Roman"/>
          <w:b w:val="false"/>
          <w:i w:val="false"/>
          <w:color w:val="ff0000"/>
          <w:sz w:val="28"/>
        </w:rPr>
        <w:t>№ 22-3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3 088 200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475 915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2 604 978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2 604 978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3 088 200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1 734 705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1 563 447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1 508 767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1 424 650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нижостоящего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декабря 2017 года №19-2</w:t>
            </w:r>
          </w:p>
        </w:tc>
      </w:tr>
    </w:tbl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2018 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1080"/>
        <w:gridCol w:w="2278"/>
        <w:gridCol w:w="2278"/>
        <w:gridCol w:w="49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 образование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декабря 2017 года №19-2</w:t>
            </w:r>
          </w:p>
        </w:tc>
      </w:tr>
    </w:tbl>
    <w:bookmarkStart w:name="z6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на 2018 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1"/>
        <w:gridCol w:w="2343"/>
        <w:gridCol w:w="7536"/>
      </w:tblGrid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8 575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сельский округ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Косщинский сельский округ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Мерейский сельский округ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Мерекенский сельский округ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Чижинский сельский округ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