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af10e" w14:textId="1baf1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Теректинского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14 марта 2017 года № 10-2. Зарегистрировано Департаментом юстиции Западно-Казахстанской области 27 марта 2017 года № 4744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утратившими силу некоторые решения Теректинского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районного маслихата (В. Мустивко)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Утешев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2017 года №10-2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Теректинского районного маслихата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25 декабря 2015 года №32-2 "О районном бюджете на 2016-2018 годы" (зарегистрированное в Реестре государственной регистрации нормативных правовых актов №4221, опубликованное 16 января 2016 года в газете "Сатып Алу Ақпарат");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19 февраля 2016 года №34-3 "О внесении изменений в решение Теректинского районного маслихата от 25 декабря 2015 года №32-2 "О районном бюджете на 2016-2018 годы" (зарегистрированное в Реестре государственной регистрации нормативных правовых актов №4289, опубликованное 14 марта 2016 года в информационно-правовой системе "Әділет");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29 апреля 2016 года №3-1 "О внесении изменений и дополнений в решение Теректинского районного маслихата от 25 декабря 2015 года №32-2 "О районном бюджете на 2016-2018 годы" (зарегистрированное в Реестре государственной регистрации нормативных правовых актов №4414, опубликованное 27 мая 2016 года в информационно-правовой системе "Әділет");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8 августа 2016 года №6-2 "О внесении изменений и дополнений в решение Теректинского районного маслихата от 25 декабря 2015 года №32-2 "О районном бюджете на 2016-2018 годы" (зарегистрированное в Реестре государственной регистрации нормативных правовых актов №4523, опубликованное 26 августа 2016 года в газете "Теректі жаңалығы-Теректинская новь");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28 сентября 2016 года №7-1 "О внесении изменений и дополнения в решение Теректинского районного маслихата от 25 декабря 2015 года №32-2 "О районном бюджете на 2016-2018 годы" (зарегистрированное в Реестре государственной регистрации нормативных правовых актов №4576, опубликованное 19 октября 2016 года в Эталонном контрольном банке нормативных правовых актов Республики Казахстан);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7 декабря 2016 года №8-1 "О внесении изменений и дополнений в решение Теректинского районного маслихата от 25 декабря 2015 года №32-2 "О районном бюджете на 2016-2018 годы" (зарегистрированное в Реестре государственной регистрации нормативных правовых актов №4632, опубликованное 30 декабря 2016 года в газете "Теректі жаңалығы-Теректинская новь");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29 апреля 2016 года №3-4 "Об утверждении Методики оценки деятельности административных государственных служащих корпуса "Б" государственного учреждения "Аппарат Теректинского районного маслихата" (зарегистрированное в Реестре государственной регистрации нормативных правовых актов №4417, опубликованное 27 мая 2016 года в информационно-правовой системе "Әділет").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