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6471" w14:textId="08f6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марта 2017 года № 11-3. Зарегистрировано Департаментом юстиции Западно-Казахстанской области 10 апреля 2017 года № 4767. Утратило силу решением Теректинского районного маслихата Западно-Казахстанской области от 30 марта 2018 года № 20-3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 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 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 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Теректинского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Теректинского районного маслихата"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руководителя аппарата Теректинского районного маслихата В.И.Мустивко.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Утешев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 марта 2017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Теректинского районного маслихата"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Теректинского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 ноября 2015 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главный специалист, в должностные обязанности которого входит ведение кадровой работы государственного учреждения "Аппарат Теректинского районного маслихата" (далее - главный специалист).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специалист. Секретарь Комиссии по оценке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работы составляется в двух экземплярах. Один экземпляр передается главному специалисту. Второй экземпляр находится у руководителя структурного подразделения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Главный специалист формирует график проведения оценки по согласованию с председателем Комиссии по оценке.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 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главным специалистом,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 баллов – "неудовлетворительно", от 80 до 105 (включительно) баллов – "удовлетворительно", от 106 до 130 (включительно) баллов – "эффективно", свыше 130 баллов – "превосходно".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работы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 балла;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 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 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 баллов.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 баллов) присваиваются 2 балла,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 баллов) – 3 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 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 баллов) – 5 баллов;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 баллов – "неудовлетворительно", от 3 баллов до 3,9 баллов – "удовлетворительно", от 4 баллов до 4,9 баллов – "эффективно", 5 баллов – "превосходно".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 по оценке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Главный специалист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по оценке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по оценке рассматривает результаты квартальных и годовой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у главного специалиста.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 по оценке.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(фамилия, инициалы)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маслихата" </w:t>
            </w:r>
          </w:p>
        </w:tc>
      </w:tr>
    </w:tbl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 работы: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0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                                    Непосредственный руководитель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5786"/>
        <w:gridCol w:w="2171"/>
        <w:gridCol w:w="2172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7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 по оценке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9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0"/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по оценке: _____________________________________________________________________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по оценке: ________________________ Дата: ___________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по оценке: _____________________ Дата: ___________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по оценке: ____________________________ Дата: ___________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