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f831" w14:textId="46ef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Теректинскому району на 2018-2019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9 ноября 2017 года № 16-1. Зарегистрировано Департаментом юстиции Западно-Казахстанской области 29 ноября 2017 года № 4968. Утратило силу решением Теректинского районного маслихата Западно-Казахстанской области от 6 сентября 2018 года № 25-3.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06.09.2018 </w:t>
      </w:r>
      <w:r>
        <w:rPr>
          <w:rFonts w:ascii="Times New Roman"/>
          <w:b w:val="false"/>
          <w:i w:val="false"/>
          <w:color w:val="ff0000"/>
          <w:sz w:val="28"/>
        </w:rPr>
        <w:t>№ 25-3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20 февраля 2017 года </w:t>
      </w:r>
      <w:r>
        <w:rPr>
          <w:rFonts w:ascii="Times New Roman"/>
          <w:b w:val="false"/>
          <w:i w:val="false"/>
          <w:color w:val="000000"/>
          <w:sz w:val="28"/>
        </w:rPr>
        <w:t>"О 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Теректинскому району на 2018-2019 годы согласно приложению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(В. Мустивко)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2018 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В.Галкин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ноября 2017 года №16-1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</w:t>
      </w:r>
      <w:r>
        <w:br/>
      </w:r>
      <w:r>
        <w:rPr>
          <w:rFonts w:ascii="Times New Roman"/>
          <w:b/>
          <w:i w:val="false"/>
          <w:color w:val="000000"/>
        </w:rPr>
        <w:t>по Теректинскому району на 2018-2019 годы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Теректинскому району на 2018-2019 годы (далее – План) разработан в соответствии с Законами Республики Казахстан от 20 февраля 2017 года </w:t>
      </w:r>
      <w:r>
        <w:rPr>
          <w:rFonts w:ascii="Times New Roman"/>
          <w:b w:val="false"/>
          <w:i w:val="false"/>
          <w:color w:val="000000"/>
          <w:sz w:val="28"/>
        </w:rPr>
        <w:t>"О 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 апреля 2017 года № 173 "Об утверждении Правил рационального использования пастбищ" (зарегистрирован в Министерстве юстиции Республики Казахстан 28 апреля 2017 года № 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 апреля 2015 года № 3-3/332 "Об утверждении предельно допустимой нормы нагрузки на общую площадь пастбищ" (зарегистрирован в Министерстве юстиции Республики Казахстан 15 мая 2015 года № 11064).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схему (карту)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городе районного значения, поселке, селе,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иные требования, необходимые для рационального использования пастбищ на соответствующей административно-территориальной единице.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районе имеются 15 сельских округов, 52 сельских населенных пункта.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Теректинского района 794814 га, из них пастбищные земли – 419913 га.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461508 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84534 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4130 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особо охраняемых природных территорий, земли оздоровительного, рекреационного и историко-культурного назначения – 27 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38766 га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27277 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178572 га.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континентальный, зима сравнительно холодная, лето жаркое и засушливое. Среднегодовая температура воздуха в январе – -14;-35°С, в июле +24;+38°С. Средний размер осадков составляет -30 мм, а годовой- 214 мм.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района разнообразный, включает примерно 118 видов. Самые распространенные из них зерновые и астроцветные травы.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светлокаштановые, на юге встречаются солончаковые земли. Толщина плодородной почвы 40-50 см.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по району по всем категориям хозяйств имеются 48211 голов крупного рогатого скота, 85044 голов мелкого рогатого скота (овец, козы), 11544 голов лошадей, 1 голова верблюда и 50490 птиц.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7 ветеринарных пунктов, 7 пунктов для искусственного осеменения и 19 скотомогильников.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Теректинскому району имеются всего 419913 га пастбищных угодий. В черте населенного пункта числится 75309 га пастбищ, в землях запаса имеются 127286 га пастбищных угодий.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некоторых сельских округах в связи с ростом поголовья скота ощущается недостаток 295516 га пастбищных угодий, также крестьянским хозяйствам и личным подворьям необходимо дополнительно 168230 га пастбищных угодий.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этих проблем – необходимо рационально выделить пастбищные угодья из государственного фонда и увеличить площади пастбищ за счет земель населенных пунктов, земель сельскохозяйственного назначения и земель запаса Теректинского района.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для обеспечения ветеринарно – санитарными объектами запланировать строительство мест для купания животных по всему району, строительство пунктов осеменения в Аксуатском, Богдановском, Долинском, Покатиловском, Новопавловском, Чаганском, Акжаикском и Шалкарском сельских округах.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Теректинскому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 годы</w:t>
            </w:r>
          </w:p>
        </w:tc>
      </w:tr>
    </w:tbl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</w:t>
      </w:r>
      <w:r>
        <w:br/>
      </w:r>
      <w:r>
        <w:rPr>
          <w:rFonts w:ascii="Times New Roman"/>
          <w:b/>
          <w:i w:val="false"/>
          <w:color w:val="000000"/>
        </w:rPr>
        <w:t>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3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8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Теректинскому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 годы</w:t>
            </w:r>
          </w:p>
        </w:tc>
      </w:tr>
    </w:tbl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3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80300" cy="927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927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Теректинскому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 годы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</w:t>
      </w:r>
      <w:r>
        <w:br/>
      </w:r>
      <w:r>
        <w:rPr>
          <w:rFonts w:ascii="Times New Roman"/>
          <w:b/>
          <w:i w:val="false"/>
          <w:color w:val="000000"/>
        </w:rPr>
        <w:t>с обозначением внешних и внутренних границ и площадей пастбищ, в том числе сезонных, объектов пастбищной инфраструктуры</w:t>
      </w:r>
    </w:p>
    <w:bookmarkEnd w:id="3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16800" cy="916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916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Теректинскому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 годы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</w:t>
      </w:r>
    </w:p>
    <w:bookmarkEnd w:id="3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32700" cy="911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911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Теректинскому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 годы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4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18400" cy="909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90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Теректинскому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 годы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городе районного значения, поселке, селе, сельского округа</w:t>
      </w:r>
    </w:p>
    <w:bookmarkEnd w:id="4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70800" cy="900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900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Теректинскому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 годы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</w:t>
      </w:r>
      <w:r>
        <w:br/>
      </w:r>
      <w:r>
        <w:rPr>
          <w:rFonts w:ascii="Times New Roman"/>
          <w:b/>
          <w:i w:val="false"/>
          <w:color w:val="000000"/>
        </w:rPr>
        <w:t>по использованию пастбищ, определяющие сезонные маршруты выпаса и отгона сельскохозяйственных животных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отдаленные пастбища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отдаленных пастбищ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Узункульский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Аксогумский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Анкатинский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пастбищного периода связана с почвенно-климатической зоной, видами сельскохозяйственных животных, а также урожайностью пастбищ в умеренно сухих на ковыльно – типчаково – полынных степях – составляет 180-200 дней.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продолжительность выпаса для крупного рогатого скота, мелкого рогатого скота, лошадей и верблюдов связана с максимальной глубиной снежного покрова с плотностью снега и другими факторами.</w:t>
      </w:r>
    </w:p>
    <w:bookmarkEnd w:id="44"/>
    <w:p>
      <w:pPr>
        <w:spacing w:after="0"/>
        <w:ind w:left="0"/>
        <w:jc w:val="both"/>
      </w:pPr>
      <w:bookmarkStart w:name="z57" w:id="45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– показатель Цельсия;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 –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мм - миллиметр;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 - сантиметр;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РФ –Российская Федерация;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с/о - сельский округ.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